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3D8B" w14:textId="77777777" w:rsidR="00093E10" w:rsidRPr="004D06B2" w:rsidRDefault="00093E10" w:rsidP="00093E10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3E44A090" w14:textId="77777777" w:rsidR="00093E10" w:rsidRPr="004D06B2" w:rsidRDefault="00093E10" w:rsidP="00093E10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WYKONAWCA: </w:t>
      </w:r>
    </w:p>
    <w:p w14:paraId="69D08E73" w14:textId="77777777" w:rsidR="00093E10" w:rsidRPr="004D06B2" w:rsidRDefault="00093E10" w:rsidP="00093E10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nazwa ___________________________________________________________________________</w:t>
      </w:r>
    </w:p>
    <w:p w14:paraId="00F5BF54" w14:textId="77777777" w:rsidR="00093E10" w:rsidRPr="004D06B2" w:rsidRDefault="00093E10" w:rsidP="00093E10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adres ______________________________________________________________________________</w:t>
      </w:r>
    </w:p>
    <w:p w14:paraId="6EB99C0E" w14:textId="77777777" w:rsidR="00093E10" w:rsidRPr="004D06B2" w:rsidRDefault="00093E10" w:rsidP="00093E10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wpisany do Krajowego Rejestru Sądowego pod Nr KRS : _____________________________________</w:t>
      </w:r>
    </w:p>
    <w:p w14:paraId="61A4BB2C" w14:textId="77777777" w:rsidR="00093E10" w:rsidRPr="004D06B2" w:rsidRDefault="00093E10" w:rsidP="00093E10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lub wpisanym do ewidencji działalności gospodarczej: _________________________________________</w:t>
      </w:r>
    </w:p>
    <w:p w14:paraId="07AD768E" w14:textId="77777777" w:rsidR="00093E10" w:rsidRPr="004D06B2" w:rsidRDefault="00093E10" w:rsidP="00093E10">
      <w:pPr>
        <w:spacing w:before="120" w:after="120"/>
        <w:rPr>
          <w:rFonts w:ascii="Calibri" w:hAnsi="Calibri" w:cs="Arial"/>
          <w:sz w:val="20"/>
          <w:szCs w:val="20"/>
          <w:lang w:val="de-DE"/>
        </w:rPr>
      </w:pPr>
      <w:r w:rsidRPr="004D06B2">
        <w:rPr>
          <w:rFonts w:ascii="Calibri" w:hAnsi="Calibri" w:cs="Arial"/>
          <w:sz w:val="20"/>
          <w:szCs w:val="20"/>
        </w:rPr>
        <w:t xml:space="preserve">NIP ________________      </w:t>
      </w:r>
      <w:r w:rsidRPr="004D06B2">
        <w:rPr>
          <w:rFonts w:ascii="Calibri" w:hAnsi="Calibri" w:cs="Arial"/>
          <w:sz w:val="20"/>
          <w:szCs w:val="20"/>
          <w:lang w:val="de-DE"/>
        </w:rPr>
        <w:t xml:space="preserve">REGON _________________ Osoba do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kontaktu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_______________________</w:t>
      </w:r>
    </w:p>
    <w:p w14:paraId="24A9EAD2" w14:textId="77777777" w:rsidR="00093E10" w:rsidRPr="004D06B2" w:rsidRDefault="00093E10" w:rsidP="00093E10">
      <w:pPr>
        <w:spacing w:before="120" w:after="120"/>
        <w:rPr>
          <w:rFonts w:ascii="Calibri" w:hAnsi="Calibri" w:cs="Arial"/>
          <w:sz w:val="20"/>
          <w:szCs w:val="20"/>
        </w:rPr>
      </w:pP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telefon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ab/>
        <w:t xml:space="preserve">__________________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faks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   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e-mail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>__________________________</w:t>
      </w:r>
    </w:p>
    <w:p w14:paraId="25A24DD6" w14:textId="77777777" w:rsidR="00093E10" w:rsidRPr="004D06B2" w:rsidRDefault="00093E10" w:rsidP="00093E10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</w:p>
    <w:p w14:paraId="5E90D286" w14:textId="77777777" w:rsidR="00093E10" w:rsidRPr="004D06B2" w:rsidRDefault="00093E10" w:rsidP="00093E10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Nawiązując do zapytania ofertowego na:</w:t>
      </w:r>
    </w:p>
    <w:p w14:paraId="74E938F7" w14:textId="672BF9AB" w:rsidR="00093E10" w:rsidRPr="008B6692" w:rsidRDefault="00093E10" w:rsidP="00093E10">
      <w:pPr>
        <w:shd w:val="clear" w:color="auto" w:fill="E6E6E6"/>
        <w:jc w:val="both"/>
        <w:rPr>
          <w:rFonts w:ascii="Calibri" w:hAnsi="Calibri" w:cs="Arial"/>
          <w:b/>
          <w:sz w:val="22"/>
          <w:szCs w:val="22"/>
        </w:rPr>
      </w:pPr>
      <w:bookmarkStart w:id="0" w:name="_Hlk219792020"/>
      <w:r>
        <w:rPr>
          <w:rFonts w:ascii="Calibri" w:hAnsi="Calibri" w:cs="Arial"/>
          <w:b/>
          <w:sz w:val="22"/>
          <w:szCs w:val="22"/>
        </w:rPr>
        <w:t>Dostawa solanki do Tężni solankowej na Uzdrowisko w miejscowości Łabno dz. nr 47/15 obręb 30</w:t>
      </w:r>
    </w:p>
    <w:bookmarkEnd w:id="0"/>
    <w:p w14:paraId="323B5737" w14:textId="77777777" w:rsidR="00093E10" w:rsidRPr="004D06B2" w:rsidRDefault="00093E10" w:rsidP="00093E10">
      <w:pPr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Oferuję(my) wykonanie przedmiotu zamówienia, zgodnie  z opisem przedmiotu zamówienia i wymogami  określonymi  w zapytaniu ofertowym w cenach jednostkowych: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093E10" w:rsidRPr="004D06B2" w14:paraId="40928593" w14:textId="77777777" w:rsidTr="00964A30"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8D99A5" w14:textId="77777777" w:rsidR="00093E10" w:rsidRPr="000304FC" w:rsidRDefault="00093E10" w:rsidP="00964A30">
            <w:pPr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Wykonanie usługi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dostawy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: </w:t>
            </w:r>
            <w:r w:rsidRPr="004D06B2">
              <w:rPr>
                <w:rFonts w:ascii="Calibri" w:hAnsi="Calibri" w:cs="Arial"/>
                <w:sz w:val="20"/>
                <w:szCs w:val="20"/>
              </w:rPr>
              <w:t xml:space="preserve">__________ 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PLN </w:t>
            </w:r>
            <w:r w:rsidRPr="004D06B2">
              <w:rPr>
                <w:rFonts w:ascii="Calibri" w:hAnsi="Calibri" w:cs="Arial"/>
                <w:b/>
                <w:sz w:val="20"/>
                <w:szCs w:val="20"/>
                <w:u w:val="single"/>
              </w:rPr>
              <w:t>brutto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 cena 1m</w:t>
            </w:r>
            <w:r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     </w:t>
            </w:r>
            <w:r w:rsidRPr="004D06B2">
              <w:rPr>
                <w:rFonts w:ascii="Calibri" w:hAnsi="Calibri" w:cs="Arial"/>
                <w:sz w:val="20"/>
                <w:szCs w:val="20"/>
              </w:rPr>
              <w:t>________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B672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PLN </w:t>
            </w:r>
            <w:r w:rsidRPr="008B6727">
              <w:rPr>
                <w:rFonts w:ascii="Calibri" w:hAnsi="Calibri" w:cs="Arial"/>
                <w:b/>
                <w:sz w:val="20"/>
                <w:szCs w:val="20"/>
                <w:u w:val="single"/>
              </w:rPr>
              <w:t>netto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,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     </w:t>
            </w:r>
            <w:r w:rsidRPr="004D06B2">
              <w:rPr>
                <w:rFonts w:ascii="Calibri" w:hAnsi="Calibri" w:cs="Arial"/>
                <w:sz w:val="20"/>
                <w:szCs w:val="20"/>
              </w:rPr>
              <w:t>________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0002D">
              <w:rPr>
                <w:rFonts w:ascii="Calibri" w:hAnsi="Calibri" w:cs="Arial"/>
                <w:b/>
                <w:bCs/>
                <w:sz w:val="20"/>
                <w:szCs w:val="20"/>
              </w:rPr>
              <w:t>PLN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B6727"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  <w:t>brutto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           </w:t>
            </w:r>
          </w:p>
          <w:p w14:paraId="384C1F6A" w14:textId="77777777" w:rsidR="00093E10" w:rsidRPr="004D06B2" w:rsidRDefault="00093E10" w:rsidP="00964A30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 xml:space="preserve">słownie:_____________________________________________________________________________,      </w:t>
            </w:r>
          </w:p>
          <w:p w14:paraId="5B5E027E" w14:textId="77777777" w:rsidR="00093E10" w:rsidRPr="0060002D" w:rsidRDefault="00093E10" w:rsidP="00964A30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słownie 1 m</w:t>
            </w:r>
            <w:r>
              <w:rPr>
                <w:rFonts w:ascii="Calibri" w:hAnsi="Calibri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4D06B2">
              <w:rPr>
                <w:rFonts w:ascii="Calibri" w:hAnsi="Calibri" w:cs="Arial"/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14:paraId="501B1E29" w14:textId="77777777" w:rsidR="00093E10" w:rsidRPr="004D06B2" w:rsidRDefault="00093E10" w:rsidP="00093E10">
      <w:pPr>
        <w:pStyle w:val="Tekstpodstawowywcity"/>
        <w:numPr>
          <w:ilvl w:val="0"/>
          <w:numId w:val="1"/>
        </w:numPr>
        <w:tabs>
          <w:tab w:val="left" w:pos="426"/>
        </w:tabs>
        <w:spacing w:before="120" w:after="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Oferujemy realizację dostawy objętej zamówieniem zgodnie w wymogami opisu przedmiotu zamówienia, </w:t>
      </w:r>
    </w:p>
    <w:p w14:paraId="3B60E8DB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</w:rPr>
        <w:t>Oświadczam(y), że zapoznaliśmy się z Zapytaniem Ofertowym oraz zdobyliśmy konieczne informacje potrzebne do właściwego wykonania zamówienia.</w:t>
      </w:r>
    </w:p>
    <w:p w14:paraId="0FD1EADC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>Podana w Ofercie cena obejmuje pełen przedmiot i zakres Zamówienia zgodnie z zasadami i warunkami określonymi w Zapytaniu Ofertowym oraz Załącznikach, a także uwzględnia wszystkie składniki związane   z realizacją przedmiotu Zamówienia wpływające na wysokość ceny.</w:t>
      </w:r>
    </w:p>
    <w:p w14:paraId="032BB079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jesteśmy związani niniejszą ofertą przez okres …</w:t>
      </w:r>
      <w:r>
        <w:rPr>
          <w:rFonts w:ascii="Calibri" w:hAnsi="Calibri" w:cs="Arial"/>
          <w:sz w:val="20"/>
          <w:szCs w:val="20"/>
        </w:rPr>
        <w:t>…..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bCs/>
          <w:sz w:val="20"/>
          <w:szCs w:val="20"/>
        </w:rPr>
        <w:t>dni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sz w:val="20"/>
          <w:szCs w:val="20"/>
        </w:rPr>
        <w:t>od ostatecznego upływu terminu składania ofert.</w:t>
      </w:r>
    </w:p>
    <w:p w14:paraId="3E1DCE6D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w przypadku wybrania naszej oferty do zawarcia umowy na warunkach określonych w opisie oraz w miejscu i terminie wyznaczonym przez Zamawiającego.</w:t>
      </w:r>
    </w:p>
    <w:p w14:paraId="1884F57B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Dokładny adres zakładu: ____________________________________________________________</w:t>
      </w:r>
    </w:p>
    <w:p w14:paraId="3FCA3DE9" w14:textId="77777777" w:rsidR="00093E10" w:rsidRPr="004D06B2" w:rsidRDefault="00093E10" w:rsidP="00093E10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Gwarancja na wykonane usługi: ___________ miesięcy</w:t>
      </w:r>
    </w:p>
    <w:p w14:paraId="4CB5DF66" w14:textId="77777777" w:rsidR="00093E10" w:rsidRPr="004D06B2" w:rsidRDefault="00093E10" w:rsidP="00093E10">
      <w:pPr>
        <w:tabs>
          <w:tab w:val="left" w:pos="5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8481807" w14:textId="77777777" w:rsidR="00093E10" w:rsidRPr="004D06B2" w:rsidRDefault="00093E10" w:rsidP="00093E10">
      <w:pPr>
        <w:pStyle w:val="Tekstpodstawowy31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Ofertę składamy na _______________ kolejno ponumerowanych stronach. </w:t>
      </w:r>
    </w:p>
    <w:p w14:paraId="00CECBCB" w14:textId="77777777" w:rsidR="00093E10" w:rsidRPr="004D06B2" w:rsidRDefault="00093E10" w:rsidP="00093E10">
      <w:pPr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Załączniki do oferty: ________________________________________________________</w:t>
      </w:r>
    </w:p>
    <w:p w14:paraId="186CD8FB" w14:textId="77777777" w:rsidR="00093E10" w:rsidRPr="004D06B2" w:rsidRDefault="00093E10" w:rsidP="00093E10">
      <w:pPr>
        <w:spacing w:after="120"/>
        <w:rPr>
          <w:rFonts w:ascii="Calibri" w:hAnsi="Calibri" w:cs="Arial"/>
          <w:sz w:val="20"/>
          <w:szCs w:val="20"/>
        </w:rPr>
      </w:pPr>
    </w:p>
    <w:p w14:paraId="22CCCB6F" w14:textId="77777777" w:rsidR="00093E10" w:rsidRPr="004D06B2" w:rsidRDefault="00093E10" w:rsidP="00093E10">
      <w:pPr>
        <w:spacing w:after="120"/>
        <w:rPr>
          <w:rFonts w:ascii="Calibri" w:hAnsi="Calibri" w:cs="Arial"/>
          <w:sz w:val="20"/>
          <w:szCs w:val="20"/>
        </w:rPr>
      </w:pPr>
    </w:p>
    <w:p w14:paraId="25A533C9" w14:textId="77777777" w:rsidR="00093E10" w:rsidRPr="004D06B2" w:rsidRDefault="00093E10" w:rsidP="00093E10">
      <w:pPr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</w:t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  <w:t xml:space="preserve">    ........................................</w:t>
      </w:r>
    </w:p>
    <w:p w14:paraId="4DC068AB" w14:textId="77777777" w:rsidR="00093E10" w:rsidRPr="004D06B2" w:rsidRDefault="00093E10" w:rsidP="00093E10">
      <w:pPr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 xml:space="preserve">(pieczęć i podpis(y) osób uprawnionych </w:t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  <w:t xml:space="preserve">       (data)</w:t>
      </w:r>
    </w:p>
    <w:p w14:paraId="697C449E" w14:textId="77777777" w:rsidR="00093E10" w:rsidRPr="004D06B2" w:rsidRDefault="00093E10" w:rsidP="00093E10">
      <w:pPr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do reprezentacji wykonawcy lub pełnomocnika)</w:t>
      </w:r>
    </w:p>
    <w:p w14:paraId="5F61577C" w14:textId="77777777" w:rsidR="00093E10" w:rsidRPr="008B6692" w:rsidRDefault="00093E10" w:rsidP="00093E10">
      <w:pPr>
        <w:pStyle w:val="Tekstprzypisudolnego"/>
        <w:spacing w:after="120"/>
        <w:ind w:left="0" w:firstLine="0"/>
        <w:jc w:val="both"/>
        <w:rPr>
          <w:rFonts w:ascii="Calibri" w:hAnsi="Calibri" w:cs="Arial"/>
          <w:b/>
          <w:sz w:val="22"/>
          <w:szCs w:val="22"/>
        </w:rPr>
      </w:pPr>
    </w:p>
    <w:p w14:paraId="34661414" w14:textId="77777777" w:rsidR="00093E10" w:rsidRDefault="00093E10" w:rsidP="00093E10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368F31E7" w14:textId="77777777" w:rsidR="004043BB" w:rsidRDefault="004043BB" w:rsidP="00DC36AC">
      <w:pPr>
        <w:pStyle w:val="Tekstprzypisudolnego"/>
        <w:spacing w:after="120"/>
        <w:ind w:left="0" w:firstLine="0"/>
        <w:rPr>
          <w:rFonts w:ascii="Calibri" w:hAnsi="Calibri" w:cs="Arial"/>
          <w:b/>
          <w:sz w:val="22"/>
          <w:szCs w:val="22"/>
        </w:rPr>
      </w:pPr>
    </w:p>
    <w:p w14:paraId="4FB8024D" w14:textId="77777777" w:rsidR="00DC36AC" w:rsidRDefault="00DC36AC" w:rsidP="00DC36AC">
      <w:pPr>
        <w:pStyle w:val="Tekstprzypisudolnego"/>
        <w:spacing w:after="120"/>
        <w:ind w:left="0" w:firstLine="0"/>
        <w:rPr>
          <w:rFonts w:ascii="Calibri" w:hAnsi="Calibri" w:cs="Arial"/>
          <w:b/>
          <w:sz w:val="22"/>
          <w:szCs w:val="22"/>
        </w:rPr>
      </w:pPr>
    </w:p>
    <w:p w14:paraId="729F7187" w14:textId="77777777" w:rsidR="00601349" w:rsidRDefault="00601349" w:rsidP="00093E10">
      <w:pPr>
        <w:pStyle w:val="Tekstprzypisudolnego"/>
        <w:spacing w:after="120"/>
        <w:rPr>
          <w:rFonts w:ascii="Calibri" w:hAnsi="Calibri" w:cs="Arial"/>
          <w:b/>
          <w:sz w:val="22"/>
          <w:szCs w:val="22"/>
        </w:rPr>
      </w:pPr>
    </w:p>
    <w:p w14:paraId="20B35B6F" w14:textId="70010811" w:rsidR="00093E10" w:rsidRPr="00093E10" w:rsidRDefault="00093E10" w:rsidP="00093E10">
      <w:pPr>
        <w:pStyle w:val="Tekstprzypisudolnego"/>
        <w:spacing w:after="120"/>
        <w:rPr>
          <w:rFonts w:ascii="Calibri" w:eastAsia="Arial" w:hAnsi="Calibri" w:cs="Arial"/>
          <w:b/>
          <w:sz w:val="22"/>
          <w:szCs w:val="22"/>
        </w:rPr>
      </w:pPr>
      <w:r w:rsidRPr="008B6692">
        <w:rPr>
          <w:rFonts w:ascii="Calibri" w:hAnsi="Calibri" w:cs="Arial"/>
          <w:b/>
          <w:sz w:val="22"/>
          <w:szCs w:val="22"/>
        </w:rPr>
        <w:lastRenderedPageBreak/>
        <w:t>OŚWIADCZENIE</w:t>
      </w:r>
      <w:r w:rsidRPr="008B6692">
        <w:rPr>
          <w:rFonts w:ascii="Calibri" w:hAnsi="Calibri" w:cs="Calibri"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Wykonawcy w zakresie wypełnienia obowiązków informacyjnych</w:t>
      </w:r>
      <w:r>
        <w:rPr>
          <w:rFonts w:ascii="Calibri" w:eastAsia="Arial" w:hAnsi="Calibri" w:cs="Arial"/>
          <w:b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przewidzianych w art. 13 lub art. 14 RODO</w:t>
      </w:r>
    </w:p>
    <w:p w14:paraId="1BC78492" w14:textId="77777777" w:rsidR="00093E10" w:rsidRPr="008B6692" w:rsidRDefault="00093E10" w:rsidP="00093E10">
      <w:pPr>
        <w:pStyle w:val="NormalnyWeb"/>
        <w:spacing w:before="0"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8B6692">
        <w:rPr>
          <w:rFonts w:ascii="Calibri" w:hAnsi="Calibri" w:cs="Arial"/>
          <w:color w:val="000000"/>
          <w:sz w:val="22"/>
          <w:szCs w:val="22"/>
          <w:vertAlign w:val="superscript"/>
        </w:rPr>
        <w:t>1)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wobec osób fizycznych, </w:t>
      </w:r>
      <w:r w:rsidRPr="008B6692">
        <w:rPr>
          <w:rFonts w:ascii="Calibri" w:hAnsi="Calibri" w:cs="Arial"/>
          <w:sz w:val="22"/>
          <w:szCs w:val="22"/>
        </w:rPr>
        <w:t>od których dane osobowe bezpośrednio lub pośrednio pozyskałem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B6692">
        <w:rPr>
          <w:rFonts w:ascii="Calibri" w:hAnsi="Calibri" w:cs="Arial"/>
          <w:sz w:val="22"/>
          <w:szCs w:val="22"/>
        </w:rPr>
        <w:t>.* :</w:t>
      </w:r>
    </w:p>
    <w:p w14:paraId="5035A74F" w14:textId="32DF775B" w:rsidR="00093E10" w:rsidRPr="008B6692" w:rsidRDefault="00093E10" w:rsidP="00093E10">
      <w:pPr>
        <w:shd w:val="clear" w:color="auto" w:fill="E6E6E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Dostawa </w:t>
      </w:r>
      <w:r w:rsidR="00DC36AC">
        <w:rPr>
          <w:rFonts w:ascii="Calibri" w:hAnsi="Calibri" w:cs="Arial"/>
          <w:b/>
          <w:sz w:val="22"/>
          <w:szCs w:val="22"/>
        </w:rPr>
        <w:t xml:space="preserve">zatężonej </w:t>
      </w:r>
      <w:r>
        <w:rPr>
          <w:rFonts w:ascii="Calibri" w:hAnsi="Calibri" w:cs="Arial"/>
          <w:b/>
          <w:sz w:val="22"/>
          <w:szCs w:val="22"/>
        </w:rPr>
        <w:t>solanki do Tężni solankowej na Uzdrowisko w miejscowości Łabno dz. nr 47/15 obręb 30</w:t>
      </w:r>
    </w:p>
    <w:p w14:paraId="35606C79" w14:textId="77777777" w:rsidR="00093E10" w:rsidRPr="008B6692" w:rsidRDefault="00093E10" w:rsidP="00093E10">
      <w:pPr>
        <w:pStyle w:val="NormalnyWeb"/>
        <w:spacing w:before="0" w:after="0"/>
        <w:jc w:val="both"/>
        <w:rPr>
          <w:rFonts w:ascii="Calibri" w:hAnsi="Calibri" w:cs="Arial"/>
          <w:color w:val="000000"/>
          <w:sz w:val="22"/>
          <w:szCs w:val="22"/>
          <w:vertAlign w:val="superscript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______________________________</w:t>
      </w:r>
    </w:p>
    <w:p w14:paraId="4F2E3194" w14:textId="77777777" w:rsidR="00093E10" w:rsidRPr="004D06B2" w:rsidRDefault="00093E10" w:rsidP="00093E10">
      <w:pPr>
        <w:pStyle w:val="Tekstprzypisudolnego"/>
        <w:ind w:left="0" w:firstLine="0"/>
        <w:jc w:val="both"/>
        <w:rPr>
          <w:rFonts w:ascii="Calibri" w:hAnsi="Calibri" w:cs="Arial"/>
          <w:color w:val="000000"/>
        </w:rPr>
      </w:pPr>
      <w:r w:rsidRPr="004D06B2">
        <w:rPr>
          <w:rFonts w:ascii="Calibri" w:hAnsi="Calibri" w:cs="Arial"/>
          <w:color w:val="000000"/>
          <w:vertAlign w:val="superscript"/>
        </w:rPr>
        <w:t xml:space="preserve">1) </w:t>
      </w:r>
      <w:r w:rsidRPr="004D06B2">
        <w:rPr>
          <w:rFonts w:ascii="Calibri" w:hAnsi="Calibr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30C984" w14:textId="77777777" w:rsidR="00093E10" w:rsidRPr="004D06B2" w:rsidRDefault="00093E10" w:rsidP="00093E10">
      <w:pPr>
        <w:pStyle w:val="NormalnyWeb"/>
        <w:spacing w:before="120" w:after="0"/>
        <w:jc w:val="both"/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color w:val="000000"/>
          <w:sz w:val="20"/>
          <w:szCs w:val="20"/>
        </w:rPr>
        <w:t xml:space="preserve">* W przypadku gdy wykonawca </w:t>
      </w:r>
      <w:r w:rsidRPr="004D06B2">
        <w:rPr>
          <w:rFonts w:ascii="Calibri" w:hAnsi="Calibr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AFA31E" w14:textId="77777777" w:rsidR="00093E10" w:rsidRPr="004D06B2" w:rsidRDefault="00093E10" w:rsidP="00093E10">
      <w:pPr>
        <w:pStyle w:val="Tekstprzypisudolnego"/>
        <w:spacing w:after="120"/>
        <w:rPr>
          <w:rFonts w:ascii="Calibri" w:hAnsi="Calibri" w:cs="Arial"/>
          <w:b/>
        </w:rPr>
      </w:pPr>
    </w:p>
    <w:p w14:paraId="7911B1C0" w14:textId="77777777" w:rsidR="00093E10" w:rsidRPr="004D06B2" w:rsidRDefault="00093E10" w:rsidP="00093E10">
      <w:pPr>
        <w:pStyle w:val="Tekstprzypisudolnego"/>
        <w:spacing w:after="120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b/>
        </w:rPr>
        <w:t>Klauzula informacyjna z art. 13 RODO związana z postępowaniem o udzielenie zamówienia publicznego</w:t>
      </w:r>
    </w:p>
    <w:p w14:paraId="36DD1CB2" w14:textId="77777777" w:rsidR="00093E10" w:rsidRPr="004D06B2" w:rsidRDefault="00093E10" w:rsidP="00093E10">
      <w:pPr>
        <w:spacing w:after="120"/>
        <w:ind w:firstLine="567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Zgodnie z art. 13 ust. 1 i 2 </w:t>
      </w:r>
      <w:r w:rsidRPr="004D06B2">
        <w:rPr>
          <w:rFonts w:ascii="Calibri" w:hAnsi="Calibri" w:cs="Arial"/>
          <w:sz w:val="20"/>
          <w:szCs w:val="20"/>
        </w:rPr>
        <w:t xml:space="preserve">rozporządzenia Parlamentu Europejskiego i Rady (UE) 2016/679 z dnia 27 kwietnia 2016 r. 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dalej „RODO”, informuję, że: </w:t>
      </w:r>
    </w:p>
    <w:p w14:paraId="5BA29B93" w14:textId="77777777" w:rsidR="00093E10" w:rsidRPr="004D06B2" w:rsidRDefault="00093E10" w:rsidP="00093E10">
      <w:pPr>
        <w:pStyle w:val="Akapitzlist1"/>
        <w:widowControl/>
        <w:numPr>
          <w:ilvl w:val="0"/>
          <w:numId w:val="5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administratorem Pani/Pana danych osobowych jest </w:t>
      </w:r>
      <w:r w:rsidRPr="004D06B2">
        <w:rPr>
          <w:rFonts w:ascii="Calibri" w:hAnsi="Calibri" w:cs="Arial"/>
          <w:i/>
          <w:lang w:eastAsia="pl-PL"/>
        </w:rPr>
        <w:t>Przedsiębiorstwo Wodociągów i Kanalizacji Sp. z o.o. w Lidzbarku Warmińskim ul. Piłsudskiego 18</w:t>
      </w:r>
      <w:r>
        <w:rPr>
          <w:rFonts w:ascii="Calibri" w:hAnsi="Calibri" w:cs="Arial"/>
          <w:i/>
          <w:lang w:eastAsia="pl-PL"/>
        </w:rPr>
        <w:t xml:space="preserve">, 11-100 </w:t>
      </w:r>
      <w:r w:rsidRPr="004D06B2">
        <w:rPr>
          <w:rFonts w:ascii="Calibri" w:hAnsi="Calibri" w:cs="Arial"/>
          <w:i/>
          <w:lang w:eastAsia="pl-PL"/>
        </w:rPr>
        <w:t xml:space="preserve"> Lidzbark Warmiński</w:t>
      </w:r>
      <w:r>
        <w:rPr>
          <w:rFonts w:ascii="Calibri" w:hAnsi="Calibri" w:cs="Arial"/>
          <w:i/>
          <w:lang w:eastAsia="pl-PL"/>
        </w:rPr>
        <w:t>.</w:t>
      </w:r>
    </w:p>
    <w:p w14:paraId="0837381D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inspektorem ochrony danych osobowych w </w:t>
      </w:r>
      <w:r w:rsidRPr="004D06B2">
        <w:rPr>
          <w:rFonts w:ascii="Calibri" w:hAnsi="Calibri" w:cs="Arial"/>
          <w:i/>
          <w:lang w:eastAsia="pl-PL"/>
        </w:rPr>
        <w:t xml:space="preserve">Przedsiębiorstwie Wodociągów i Kanalizacji Sp. z o.o. w Lidzbarku Warmińskim </w:t>
      </w:r>
      <w:r w:rsidRPr="004D06B2">
        <w:rPr>
          <w:rFonts w:ascii="Calibri" w:hAnsi="Calibri" w:cs="Arial"/>
          <w:lang w:eastAsia="pl-PL"/>
        </w:rPr>
        <w:t xml:space="preserve"> jest Pan</w:t>
      </w:r>
      <w:r>
        <w:rPr>
          <w:rFonts w:ascii="Calibri" w:hAnsi="Calibri" w:cs="Arial"/>
          <w:lang w:eastAsia="pl-PL"/>
        </w:rPr>
        <w:t xml:space="preserve"> Paweł</w:t>
      </w:r>
      <w:r w:rsidRPr="004D06B2">
        <w:rPr>
          <w:rFonts w:ascii="Calibri" w:hAnsi="Calibri" w:cs="Arial"/>
          <w:lang w:eastAsia="pl-PL"/>
        </w:rPr>
        <w:t xml:space="preserve"> Chmura, poczta elektroniczna: </w:t>
      </w:r>
      <w:r>
        <w:rPr>
          <w:rFonts w:ascii="Calibri" w:hAnsi="Calibri" w:cs="Arial"/>
          <w:lang w:eastAsia="pl-PL"/>
        </w:rPr>
        <w:t>firma@sigma-lidzbark.</w:t>
      </w:r>
      <w:r w:rsidRPr="004D06B2">
        <w:rPr>
          <w:rFonts w:ascii="Calibri" w:hAnsi="Calibri" w:cs="Arial"/>
          <w:lang w:eastAsia="pl-PL"/>
        </w:rPr>
        <w:t xml:space="preserve">pl </w:t>
      </w:r>
    </w:p>
    <w:p w14:paraId="49705E9E" w14:textId="1D15FFBF" w:rsidR="00093E10" w:rsidRPr="00DC36AC" w:rsidRDefault="00093E10" w:rsidP="00093E10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 w:rsidRPr="00DC36AC">
        <w:rPr>
          <w:rFonts w:ascii="Calibri" w:hAnsi="Calibri" w:cs="Arial"/>
          <w:sz w:val="20"/>
          <w:szCs w:val="20"/>
          <w:lang w:eastAsia="pl-PL"/>
        </w:rPr>
        <w:t>Pani/Pana dane osobowe przetwarzane będą na podstawie art. 6 ust. 1 lit. c</w:t>
      </w:r>
      <w:r w:rsidRPr="00DC36AC">
        <w:rPr>
          <w:rFonts w:ascii="Calibri" w:hAnsi="Calibri" w:cs="Arial"/>
          <w:i/>
          <w:sz w:val="20"/>
          <w:szCs w:val="20"/>
          <w:lang w:eastAsia="pl-PL"/>
        </w:rPr>
        <w:t xml:space="preserve"> </w:t>
      </w:r>
      <w:r w:rsidRPr="00DC36AC">
        <w:rPr>
          <w:rFonts w:ascii="Calibri" w:hAnsi="Calibri" w:cs="Arial"/>
          <w:sz w:val="20"/>
          <w:szCs w:val="20"/>
          <w:lang w:eastAsia="pl-PL"/>
        </w:rPr>
        <w:t xml:space="preserve">RODO w celu </w:t>
      </w:r>
      <w:r w:rsidRPr="00DC36AC">
        <w:rPr>
          <w:rFonts w:ascii="Calibri" w:hAnsi="Calibri" w:cs="Arial"/>
          <w:sz w:val="20"/>
          <w:szCs w:val="20"/>
        </w:rPr>
        <w:t xml:space="preserve">związanym z postępowaniem o udzielenie zamówienia publicznego </w:t>
      </w:r>
      <w:proofErr w:type="spellStart"/>
      <w:r w:rsidRPr="00DC36AC">
        <w:rPr>
          <w:rFonts w:ascii="Calibri" w:hAnsi="Calibri" w:cs="Arial"/>
          <w:i/>
          <w:sz w:val="20"/>
          <w:szCs w:val="20"/>
        </w:rPr>
        <w:t>pn</w:t>
      </w:r>
      <w:proofErr w:type="spellEnd"/>
      <w:r w:rsidRPr="00DC36AC">
        <w:rPr>
          <w:rFonts w:ascii="Calibri" w:hAnsi="Calibri" w:cs="Arial"/>
          <w:i/>
          <w:sz w:val="20"/>
          <w:szCs w:val="20"/>
        </w:rPr>
        <w:t>: „</w:t>
      </w:r>
      <w:r w:rsidRPr="00DC36AC">
        <w:rPr>
          <w:rFonts w:ascii="Calibri" w:hAnsi="Calibri" w:cs="Arial"/>
          <w:b/>
          <w:sz w:val="20"/>
          <w:szCs w:val="20"/>
        </w:rPr>
        <w:t>Dostawa solanki do Tężni solankowej na Uzdrowisko w miejscowości Łabno dz. nr 47/15 obręb 30”</w:t>
      </w:r>
    </w:p>
    <w:p w14:paraId="76EAA212" w14:textId="77777777" w:rsidR="00093E10" w:rsidRPr="00DC36AC" w:rsidRDefault="00093E10" w:rsidP="00093E10">
      <w:pPr>
        <w:shd w:val="clear" w:color="auto" w:fill="E6E6E6"/>
        <w:rPr>
          <w:rFonts w:ascii="Calibri" w:hAnsi="Calibri" w:cs="Arial"/>
          <w:sz w:val="20"/>
          <w:szCs w:val="20"/>
        </w:rPr>
      </w:pPr>
      <w:r w:rsidRPr="00DC36AC">
        <w:rPr>
          <w:rFonts w:ascii="Calibri" w:hAnsi="Calibri" w:cs="Arial"/>
          <w:sz w:val="20"/>
          <w:szCs w:val="20"/>
        </w:rPr>
        <w:t xml:space="preserve">prowadzonym w trybie </w:t>
      </w:r>
      <w:r w:rsidRPr="00DC36AC">
        <w:rPr>
          <w:rFonts w:ascii="Calibri" w:hAnsi="Calibri" w:cs="Arial"/>
          <w:i/>
          <w:iCs/>
          <w:sz w:val="20"/>
          <w:szCs w:val="20"/>
        </w:rPr>
        <w:t>zapytania ofertowego</w:t>
      </w:r>
      <w:r w:rsidRPr="00DC36AC">
        <w:rPr>
          <w:rFonts w:ascii="Calibri" w:hAnsi="Calibri" w:cs="Arial"/>
          <w:sz w:val="20"/>
          <w:szCs w:val="20"/>
        </w:rPr>
        <w:t xml:space="preserve"> </w:t>
      </w:r>
    </w:p>
    <w:p w14:paraId="2258821B" w14:textId="77777777" w:rsidR="00093E10" w:rsidRPr="00DC36AC" w:rsidRDefault="00093E10" w:rsidP="00093E10">
      <w:pPr>
        <w:shd w:val="clear" w:color="auto" w:fill="E6E6E6"/>
        <w:rPr>
          <w:rFonts w:ascii="Calibri" w:hAnsi="Calibri" w:cs="Arial"/>
          <w:sz w:val="20"/>
          <w:szCs w:val="20"/>
          <w:lang w:eastAsia="pl-PL"/>
        </w:rPr>
      </w:pPr>
      <w:r w:rsidRPr="00DC36AC">
        <w:rPr>
          <w:rFonts w:ascii="Calibri" w:hAnsi="Calibri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2024 r. poz. 1320), dalej „ustawa </w:t>
      </w:r>
      <w:proofErr w:type="spellStart"/>
      <w:r w:rsidRPr="00DC36AC">
        <w:rPr>
          <w:rFonts w:ascii="Calibri" w:hAnsi="Calibri" w:cs="Arial"/>
          <w:sz w:val="20"/>
          <w:szCs w:val="20"/>
          <w:lang w:eastAsia="pl-PL"/>
        </w:rPr>
        <w:t>Pzp</w:t>
      </w:r>
      <w:proofErr w:type="spellEnd"/>
      <w:r w:rsidRPr="00DC36AC">
        <w:rPr>
          <w:rFonts w:ascii="Calibri" w:hAnsi="Calibri" w:cs="Arial"/>
          <w:sz w:val="20"/>
          <w:szCs w:val="20"/>
          <w:lang w:eastAsia="pl-PL"/>
        </w:rPr>
        <w:t xml:space="preserve">”;  </w:t>
      </w:r>
    </w:p>
    <w:p w14:paraId="3883F923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Pani/Pana dane osobowe będą przechowywane, zgodnie z art. 97 ust. 1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przez okres </w:t>
      </w:r>
      <w:r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 od dnia zakończenia postępowania o udzielenie zamówienia, a jeżeli czas trwania umowy przekracza </w:t>
      </w:r>
      <w:r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lata, okres przechowywania obejmuje cały czas trwania umowy;</w:t>
      </w:r>
    </w:p>
    <w:p w14:paraId="39F97773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;  </w:t>
      </w:r>
    </w:p>
    <w:p w14:paraId="32685869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odniesieniu do Pani/Pana danych osobowych decyzje nie będą podejmowane w sposób zautomatyzowany, stosowanie do art. 22 RODO;</w:t>
      </w:r>
    </w:p>
    <w:p w14:paraId="6814819E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posiada Pani/Pan:</w:t>
      </w:r>
    </w:p>
    <w:p w14:paraId="75BD838E" w14:textId="77777777" w:rsidR="00093E10" w:rsidRPr="004D06B2" w:rsidRDefault="00093E10" w:rsidP="00093E10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na podstawie art. 15 RODO prawo dostępu do danych osobowych Pani/Pana dotyczących;</w:t>
      </w:r>
    </w:p>
    <w:p w14:paraId="026CD3C7" w14:textId="77777777" w:rsidR="00093E10" w:rsidRPr="004D06B2" w:rsidRDefault="00093E10" w:rsidP="00093E10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16 RODO prawo do sprostowania Pani/Pana danych osobowych </w:t>
      </w:r>
      <w:r w:rsidRPr="004D06B2">
        <w:rPr>
          <w:rFonts w:ascii="Calibri" w:hAnsi="Calibri" w:cs="Arial"/>
          <w:b/>
          <w:vertAlign w:val="superscript"/>
          <w:lang w:eastAsia="pl-PL"/>
        </w:rPr>
        <w:t>**</w:t>
      </w:r>
      <w:r w:rsidRPr="004D06B2">
        <w:rPr>
          <w:rFonts w:ascii="Calibri" w:hAnsi="Calibri" w:cs="Arial"/>
          <w:lang w:eastAsia="pl-PL"/>
        </w:rPr>
        <w:t>;</w:t>
      </w:r>
    </w:p>
    <w:p w14:paraId="24053011" w14:textId="77777777" w:rsidR="00093E10" w:rsidRPr="004D06B2" w:rsidRDefault="00093E10" w:rsidP="00093E10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611CD8C" w14:textId="77777777" w:rsidR="00093E10" w:rsidRPr="004D06B2" w:rsidRDefault="00093E10" w:rsidP="00093E10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4076EBE" w14:textId="77777777" w:rsidR="00093E10" w:rsidRPr="004D06B2" w:rsidRDefault="00093E10" w:rsidP="00093E10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nie przysługuje Pani/Panu:</w:t>
      </w:r>
    </w:p>
    <w:p w14:paraId="4C3044AB" w14:textId="77777777" w:rsidR="00093E10" w:rsidRPr="004D06B2" w:rsidRDefault="00093E10" w:rsidP="00093E10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związku z art. 17 ust. 3 lit. b, d lub e RODO prawo do usunięcia danych osobowych;</w:t>
      </w:r>
    </w:p>
    <w:p w14:paraId="72C71F32" w14:textId="77777777" w:rsidR="00093E10" w:rsidRPr="004D06B2" w:rsidRDefault="00093E10" w:rsidP="00093E10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Calibri"/>
          <w:lang w:eastAsia="pl-PL"/>
        </w:rPr>
      </w:pPr>
      <w:r w:rsidRPr="004D06B2">
        <w:rPr>
          <w:rFonts w:ascii="Calibri" w:hAnsi="Calibri" w:cs="Arial"/>
          <w:lang w:eastAsia="pl-PL"/>
        </w:rPr>
        <w:t>prawo do przenoszenia danych osobowych, o którym mowa w art. 20 RODO;</w:t>
      </w:r>
    </w:p>
    <w:p w14:paraId="10047955" w14:textId="5E7BDA30" w:rsidR="00093E10" w:rsidRPr="00DC36AC" w:rsidRDefault="00093E10" w:rsidP="00093E10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</w:rPr>
      </w:pPr>
      <w:r w:rsidRPr="004D06B2">
        <w:rPr>
          <w:rFonts w:ascii="Calibri" w:hAnsi="Calibri" w:cs="Calibri"/>
          <w:lang w:eastAsia="pl-PL"/>
        </w:rPr>
        <w:t>na podstawie art. 21 RODO prawo sprzeciwu, wobec przetwarzania danych osobowych, gdyż podstawą prawną przetwarzania Pani/Pana danych osobowych jest art. 6 ust. 1 lit. c ROD</w:t>
      </w:r>
      <w:r>
        <w:rPr>
          <w:rFonts w:ascii="Calibri" w:hAnsi="Calibri" w:cs="Calibri"/>
          <w:lang w:eastAsia="pl-PL"/>
        </w:rPr>
        <w:t>O</w:t>
      </w:r>
    </w:p>
    <w:p w14:paraId="129E7F62" w14:textId="25702295" w:rsidR="00DC36AC" w:rsidRPr="00093E10" w:rsidRDefault="00DC36AC" w:rsidP="00DC36AC">
      <w:pPr>
        <w:pStyle w:val="Akapitzlist1"/>
        <w:widowControl/>
        <w:suppressAutoHyphens w:val="0"/>
        <w:autoSpaceDE/>
        <w:spacing w:after="120"/>
        <w:ind w:left="426"/>
        <w:contextualSpacing/>
        <w:jc w:val="both"/>
        <w:rPr>
          <w:rFonts w:ascii="Calibri" w:hAnsi="Calibri" w:cs="Arial"/>
        </w:rPr>
      </w:pPr>
      <w:r>
        <w:rPr>
          <w:rFonts w:ascii="Calibri" w:hAnsi="Calibri" w:cs="Calibri"/>
          <w:lang w:eastAsia="pl-PL"/>
        </w:rPr>
        <w:t>data……………………………………………</w:t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  <w:t>podpis……………………………………………….</w:t>
      </w:r>
    </w:p>
    <w:p w14:paraId="0DE40CD6" w14:textId="77777777" w:rsidR="00093E10" w:rsidRDefault="00093E10" w:rsidP="00093E10">
      <w:pPr>
        <w:ind w:left="709" w:firstLine="709"/>
        <w:jc w:val="center"/>
        <w:rPr>
          <w:rFonts w:ascii="Calibri" w:hAnsi="Calibri" w:cs="Arial"/>
          <w:sz w:val="20"/>
          <w:szCs w:val="20"/>
        </w:rPr>
      </w:pPr>
    </w:p>
    <w:p w14:paraId="2C34261E" w14:textId="77777777" w:rsidR="00093E10" w:rsidRPr="004D06B2" w:rsidRDefault="00093E10" w:rsidP="00093E10">
      <w:pPr>
        <w:pStyle w:val="WW-Domylnie"/>
        <w:spacing w:after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OŚWIADCZENIE WYKONAWCY </w:t>
      </w:r>
    </w:p>
    <w:p w14:paraId="67A7290F" w14:textId="77777777" w:rsidR="00093E10" w:rsidRPr="004D06B2" w:rsidRDefault="00093E10" w:rsidP="00093E10">
      <w:pPr>
        <w:pStyle w:val="WW-Domylnie"/>
        <w:spacing w:after="120"/>
        <w:jc w:val="center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DOTYCZĄCE SPEŁNIANIA WARUNKÓW UDZIAŁU W POSTĘPOWANIU </w:t>
      </w:r>
    </w:p>
    <w:p w14:paraId="12DF0E53" w14:textId="77777777" w:rsidR="00093E10" w:rsidRPr="004D06B2" w:rsidRDefault="00093E10" w:rsidP="00093E10">
      <w:pPr>
        <w:pStyle w:val="Tekstpodstawowy23"/>
        <w:spacing w:line="240" w:lineRule="auto"/>
        <w:rPr>
          <w:rFonts w:ascii="Calibri" w:hAnsi="Calibri" w:cs="Arial"/>
          <w:sz w:val="20"/>
          <w:szCs w:val="20"/>
        </w:rPr>
      </w:pPr>
    </w:p>
    <w:p w14:paraId="123552E2" w14:textId="77777777" w:rsidR="00093E10" w:rsidRPr="004D06B2" w:rsidRDefault="00093E10" w:rsidP="00093E10">
      <w:pPr>
        <w:pStyle w:val="Tekstpodstawowy23"/>
        <w:spacing w:line="240" w:lineRule="auto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b/>
          <w:sz w:val="20"/>
          <w:szCs w:val="20"/>
        </w:rPr>
        <w:t>WYKONAWCA:</w:t>
      </w:r>
    </w:p>
    <w:tbl>
      <w:tblPr>
        <w:tblW w:w="0" w:type="auto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24"/>
      </w:tblGrid>
      <w:tr w:rsidR="00093E10" w:rsidRPr="004D06B2" w14:paraId="2A009E87" w14:textId="77777777" w:rsidTr="00964A3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5B94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Nazwa Wykonawcy</w:t>
            </w:r>
          </w:p>
          <w:p w14:paraId="3BFB0E70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(Pełna nazwa/firma)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B814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Adres Wykonawcy</w:t>
            </w:r>
          </w:p>
          <w:p w14:paraId="3E53A57E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sz w:val="20"/>
                <w:szCs w:val="20"/>
              </w:rPr>
              <w:t>(</w:t>
            </w: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adres w zależności od podmiotu: NIP/PESEL, KRS/</w:t>
            </w:r>
            <w:proofErr w:type="spellStart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CEiDG</w:t>
            </w:r>
            <w:proofErr w:type="spellEnd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093E10" w:rsidRPr="004D06B2" w14:paraId="31A255D5" w14:textId="77777777" w:rsidTr="00964A30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6D04" w14:textId="77777777" w:rsidR="00093E10" w:rsidRPr="004D06B2" w:rsidRDefault="00093E10" w:rsidP="00964A30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3939B3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675C9F" w14:textId="77777777" w:rsidR="00093E10" w:rsidRPr="004D06B2" w:rsidRDefault="00093E10" w:rsidP="00964A30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1C5F" w14:textId="77777777" w:rsidR="00093E10" w:rsidRPr="004D06B2" w:rsidRDefault="00093E10" w:rsidP="00964A30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C3A6D1" w14:textId="77777777" w:rsidR="00093E10" w:rsidRPr="004D06B2" w:rsidRDefault="00093E10" w:rsidP="00093E10">
      <w:pPr>
        <w:pStyle w:val="WW-Domylnie"/>
        <w:spacing w:after="120"/>
        <w:jc w:val="both"/>
        <w:rPr>
          <w:rFonts w:hint="eastAsia"/>
          <w:sz w:val="20"/>
          <w:szCs w:val="20"/>
        </w:rPr>
      </w:pPr>
    </w:p>
    <w:p w14:paraId="5BE382FB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reprezentowany przez:</w:t>
      </w:r>
    </w:p>
    <w:p w14:paraId="4224B5F8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1565BC52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(imię, nazwisko, stanowisko/podstawa do reprezentacji)</w:t>
      </w:r>
    </w:p>
    <w:p w14:paraId="7AF6455E" w14:textId="16B395D0" w:rsidR="00093E10" w:rsidRPr="008B6692" w:rsidRDefault="00093E10" w:rsidP="00093E10">
      <w:pPr>
        <w:shd w:val="clear" w:color="auto" w:fill="E6E6E6"/>
        <w:jc w:val="both"/>
        <w:rPr>
          <w:rFonts w:ascii="Calibri" w:hAnsi="Calibri" w:cs="Arial"/>
          <w:b/>
          <w:sz w:val="22"/>
          <w:szCs w:val="22"/>
        </w:rPr>
      </w:pPr>
      <w:r w:rsidRPr="004D06B2">
        <w:rPr>
          <w:rFonts w:ascii="Calibri" w:hAnsi="Calibri" w:cs="Arial"/>
          <w:sz w:val="20"/>
          <w:szCs w:val="20"/>
        </w:rPr>
        <w:t xml:space="preserve">Na potrzeby postępowania o udzielenie zamówienia publicznego </w:t>
      </w:r>
      <w:proofErr w:type="spellStart"/>
      <w:r w:rsidRPr="004D06B2">
        <w:rPr>
          <w:rFonts w:ascii="Calibri" w:hAnsi="Calibri" w:cs="Arial"/>
          <w:sz w:val="20"/>
          <w:szCs w:val="20"/>
        </w:rPr>
        <w:t>pn</w:t>
      </w:r>
      <w:proofErr w:type="spellEnd"/>
      <w:r w:rsidRPr="001A354C">
        <w:rPr>
          <w:rFonts w:ascii="Calibri" w:hAnsi="Calibri" w:cs="Arial"/>
          <w:sz w:val="20"/>
          <w:szCs w:val="20"/>
        </w:rPr>
        <w:t>.:</w:t>
      </w:r>
      <w:r w:rsidRPr="00847E0F">
        <w:rPr>
          <w:rFonts w:ascii="Calibri" w:hAnsi="Calibri" w:cs="Arial"/>
          <w:i/>
          <w:sz w:val="20"/>
          <w:szCs w:val="20"/>
        </w:rPr>
        <w:t>„</w:t>
      </w:r>
      <w:r>
        <w:rPr>
          <w:rFonts w:ascii="Calibri" w:hAnsi="Calibri" w:cs="Arial"/>
          <w:b/>
          <w:sz w:val="22"/>
          <w:szCs w:val="22"/>
        </w:rPr>
        <w:t>Dostawa</w:t>
      </w:r>
      <w:r w:rsidR="00DC36AC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solanki do Tężni solankowej na Uzdrowisko w miejscowości Łabno dz. nr 47/15 obręb 30”</w:t>
      </w:r>
    </w:p>
    <w:p w14:paraId="54D00E19" w14:textId="77777777" w:rsidR="00093E10" w:rsidRPr="004D06B2" w:rsidRDefault="00093E10" w:rsidP="00093E10">
      <w:pPr>
        <w:shd w:val="clear" w:color="auto" w:fill="E6E6E6"/>
        <w:jc w:val="both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oświadczam, co następuje:</w:t>
      </w:r>
    </w:p>
    <w:p w14:paraId="4CB9C519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14:paraId="0DCB3F21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INFORMACJA DOTYCZĄCA WYKONAWCY:</w:t>
      </w:r>
    </w:p>
    <w:p w14:paraId="49418FCF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spełniam warunki udziału w postępowaniu określone przez Zamawiającego w  </w:t>
      </w:r>
      <w:r>
        <w:rPr>
          <w:rFonts w:ascii="Calibri" w:hAnsi="Calibri" w:cs="Calibri"/>
          <w:sz w:val="20"/>
          <w:szCs w:val="20"/>
        </w:rPr>
        <w:t>Rozeznaniu Cenowym Rynku</w:t>
      </w:r>
      <w:r w:rsidRPr="004D06B2">
        <w:rPr>
          <w:rFonts w:ascii="Calibri" w:hAnsi="Calibri" w:cs="Calibri"/>
          <w:sz w:val="20"/>
          <w:szCs w:val="20"/>
        </w:rPr>
        <w:t xml:space="preserve">, w szczególności o których mowa w Rozdziale II ust. 6 oraz w Rozdziale IV </w:t>
      </w:r>
      <w:r>
        <w:rPr>
          <w:rFonts w:ascii="Calibri" w:hAnsi="Calibri" w:cs="Calibri"/>
          <w:sz w:val="20"/>
          <w:szCs w:val="20"/>
        </w:rPr>
        <w:t>Zapytanie ofertowe</w:t>
      </w:r>
      <w:r w:rsidRPr="004D06B2">
        <w:rPr>
          <w:rFonts w:ascii="Calibri" w:hAnsi="Calibri" w:cs="Calibri"/>
          <w:sz w:val="20"/>
          <w:szCs w:val="20"/>
        </w:rPr>
        <w:t xml:space="preserve">, oraz Regulaminie udzielania zamówień funkcjonującym w </w:t>
      </w:r>
      <w:proofErr w:type="spellStart"/>
      <w:r w:rsidRPr="004D06B2">
        <w:rPr>
          <w:rFonts w:ascii="Calibri" w:hAnsi="Calibri" w:cs="Calibri"/>
          <w:sz w:val="20"/>
          <w:szCs w:val="20"/>
        </w:rPr>
        <w:t>PWiK</w:t>
      </w:r>
      <w:proofErr w:type="spellEnd"/>
      <w:r w:rsidRPr="004D06B2">
        <w:rPr>
          <w:rFonts w:ascii="Calibri" w:hAnsi="Calibri" w:cs="Calibri"/>
          <w:sz w:val="20"/>
          <w:szCs w:val="20"/>
        </w:rPr>
        <w:t xml:space="preserve"> Sp. z o.o. w Lidzbarku Warmińskim</w:t>
      </w:r>
    </w:p>
    <w:p w14:paraId="7336C23A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16C61698" w14:textId="77777777" w:rsidR="00093E10" w:rsidRPr="004D06B2" w:rsidRDefault="00093E10" w:rsidP="00093E10">
      <w:pPr>
        <w:pStyle w:val="WW-Domylnie"/>
        <w:spacing w:after="120"/>
        <w:jc w:val="right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</w:t>
      </w:r>
      <w:r w:rsidRPr="004D06B2">
        <w:rPr>
          <w:rFonts w:ascii="Calibri" w:eastAsia="Times New Roman" w:hAnsi="Calibri" w:cs="Calibri"/>
          <w:sz w:val="20"/>
          <w:szCs w:val="20"/>
        </w:rPr>
        <w:t>.…………</w:t>
      </w:r>
      <w:r w:rsidRPr="004D06B2">
        <w:rPr>
          <w:rFonts w:ascii="Calibri" w:hAnsi="Calibri" w:cs="Calibri"/>
          <w:sz w:val="20"/>
          <w:szCs w:val="20"/>
        </w:rPr>
        <w:t xml:space="preserve">.…….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………….……. r.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  <w:t xml:space="preserve">  …………………………………………................</w:t>
      </w:r>
    </w:p>
    <w:p w14:paraId="485D91DF" w14:textId="77777777" w:rsidR="00093E10" w:rsidRPr="004D06B2" w:rsidRDefault="00093E10" w:rsidP="00093E10">
      <w:pPr>
        <w:pStyle w:val="WW-Tretekstu"/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  <w:t xml:space="preserve">                       </w:t>
      </w:r>
      <w:r w:rsidRPr="004D06B2">
        <w:rPr>
          <w:rFonts w:ascii="Calibri" w:hAnsi="Calibri" w:cs="Calibri"/>
          <w:i/>
          <w:sz w:val="20"/>
          <w:szCs w:val="20"/>
        </w:rPr>
        <w:t>pieczęć(-</w:t>
      </w:r>
      <w:proofErr w:type="spellStart"/>
      <w:r w:rsidRPr="004D06B2">
        <w:rPr>
          <w:rFonts w:ascii="Calibri" w:hAnsi="Calibri" w:cs="Calibri"/>
          <w:i/>
          <w:sz w:val="20"/>
          <w:szCs w:val="20"/>
        </w:rPr>
        <w:t>cie</w:t>
      </w:r>
      <w:proofErr w:type="spellEnd"/>
      <w:r w:rsidRPr="004D06B2">
        <w:rPr>
          <w:rFonts w:ascii="Calibri" w:hAnsi="Calibri" w:cs="Calibri"/>
          <w:i/>
          <w:sz w:val="20"/>
          <w:szCs w:val="20"/>
        </w:rPr>
        <w:t>) imienna(-e) i podpis(-y)  osoby(-</w:t>
      </w:r>
      <w:proofErr w:type="spellStart"/>
      <w:r w:rsidRPr="004D06B2">
        <w:rPr>
          <w:rFonts w:ascii="Calibri" w:hAnsi="Calibri" w:cs="Calibri"/>
          <w:i/>
          <w:sz w:val="20"/>
          <w:szCs w:val="20"/>
        </w:rPr>
        <w:t>ób</w:t>
      </w:r>
      <w:proofErr w:type="spellEnd"/>
      <w:r w:rsidRPr="004D06B2">
        <w:rPr>
          <w:rFonts w:ascii="Calibri" w:hAnsi="Calibri" w:cs="Calibri"/>
          <w:i/>
          <w:sz w:val="20"/>
          <w:szCs w:val="20"/>
        </w:rPr>
        <w:t xml:space="preserve">) </w:t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</w:r>
      <w:r w:rsidRPr="004D06B2">
        <w:rPr>
          <w:rFonts w:ascii="Calibri" w:hAnsi="Calibri" w:cs="Calibri"/>
          <w:i/>
          <w:sz w:val="20"/>
          <w:szCs w:val="20"/>
        </w:rPr>
        <w:tab/>
        <w:t xml:space="preserve">               uprawnionej(-</w:t>
      </w:r>
      <w:proofErr w:type="spellStart"/>
      <w:r w:rsidRPr="004D06B2">
        <w:rPr>
          <w:rFonts w:ascii="Calibri" w:hAnsi="Calibri" w:cs="Calibri"/>
          <w:i/>
          <w:sz w:val="20"/>
          <w:szCs w:val="20"/>
        </w:rPr>
        <w:t>ych</w:t>
      </w:r>
      <w:proofErr w:type="spellEnd"/>
      <w:r w:rsidRPr="004D06B2">
        <w:rPr>
          <w:rFonts w:ascii="Calibri" w:hAnsi="Calibri" w:cs="Calibri"/>
          <w:i/>
          <w:sz w:val="20"/>
          <w:szCs w:val="20"/>
        </w:rPr>
        <w:t>) do reprezentowania Wykonawcy(-</w:t>
      </w:r>
      <w:proofErr w:type="spellStart"/>
      <w:r w:rsidRPr="004D06B2">
        <w:rPr>
          <w:rFonts w:ascii="Calibri" w:hAnsi="Calibri" w:cs="Calibri"/>
          <w:i/>
          <w:sz w:val="20"/>
          <w:szCs w:val="20"/>
        </w:rPr>
        <w:t>ców</w:t>
      </w:r>
      <w:proofErr w:type="spellEnd"/>
      <w:r w:rsidRPr="004D06B2">
        <w:rPr>
          <w:rFonts w:ascii="Calibri" w:hAnsi="Calibri" w:cs="Calibri"/>
          <w:i/>
          <w:sz w:val="20"/>
          <w:szCs w:val="20"/>
        </w:rPr>
        <w:t>)</w:t>
      </w:r>
    </w:p>
    <w:p w14:paraId="48B1EAE2" w14:textId="77777777" w:rsidR="00093E10" w:rsidRPr="004D06B2" w:rsidRDefault="00093E10" w:rsidP="00093E10">
      <w:pPr>
        <w:pStyle w:val="WW-Domylnie"/>
        <w:spacing w:after="120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6C8CB5E4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6D2AEB34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228E2201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BB3A6F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46BD8566" w14:textId="77777777" w:rsidR="00093E10" w:rsidRPr="004D06B2" w:rsidRDefault="00093E10" w:rsidP="00093E10">
      <w:pPr>
        <w:pStyle w:val="WW-Domylnie"/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……………</w:t>
      </w:r>
      <w:r w:rsidRPr="004D06B2">
        <w:rPr>
          <w:rFonts w:ascii="Calibri" w:hAnsi="Calibri" w:cs="Calibri"/>
          <w:sz w:val="20"/>
          <w:szCs w:val="20"/>
        </w:rPr>
        <w:t xml:space="preserve">.…………………………….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…………………...……. r. </w:t>
      </w:r>
    </w:p>
    <w:p w14:paraId="6FB3620F" w14:textId="77777777" w:rsidR="00093E10" w:rsidRPr="004D06B2" w:rsidRDefault="00093E10" w:rsidP="00093E10">
      <w:pPr>
        <w:pStyle w:val="WW-Tretekstu"/>
        <w:spacing w:after="120" w:line="240" w:lineRule="auto"/>
        <w:rPr>
          <w:rFonts w:ascii="Calibri" w:eastAsia="Arial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4FC5C8A4" w14:textId="77777777" w:rsidR="00093E10" w:rsidRPr="004D06B2" w:rsidRDefault="00093E10" w:rsidP="00093E10">
      <w:pPr>
        <w:pStyle w:val="WW-Tretekstu"/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0455FF31" w14:textId="77777777" w:rsidR="00093E10" w:rsidRDefault="00093E10" w:rsidP="00093E10">
      <w:pPr>
        <w:pStyle w:val="WW-Tretekstu"/>
        <w:spacing w:after="120" w:line="240" w:lineRule="auto"/>
        <w:jc w:val="right"/>
        <w:rPr>
          <w:rFonts w:ascii="Calibri" w:hAnsi="Calibri" w:cs="Calibri"/>
          <w:i/>
          <w:sz w:val="18"/>
          <w:szCs w:val="18"/>
        </w:rPr>
      </w:pP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i/>
          <w:sz w:val="18"/>
          <w:szCs w:val="18"/>
        </w:rPr>
        <w:t xml:space="preserve">                      pieczęć(-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 xml:space="preserve">) imienna(-e) i podpis(-y) </w:t>
      </w:r>
    </w:p>
    <w:p w14:paraId="71AF2AB2" w14:textId="7BE46725" w:rsidR="00093E10" w:rsidRPr="004D06B2" w:rsidRDefault="00093E10" w:rsidP="00093E10">
      <w:pPr>
        <w:pStyle w:val="WW-Tretekstu"/>
        <w:spacing w:after="120" w:line="240" w:lineRule="auto"/>
        <w:jc w:val="right"/>
        <w:rPr>
          <w:rFonts w:ascii="Calibri" w:hAnsi="Calibri"/>
          <w:sz w:val="18"/>
          <w:szCs w:val="18"/>
        </w:rPr>
      </w:pPr>
      <w:r w:rsidRPr="004D06B2">
        <w:rPr>
          <w:rFonts w:ascii="Calibri" w:hAnsi="Calibri" w:cs="Calibri"/>
          <w:i/>
          <w:sz w:val="18"/>
          <w:szCs w:val="18"/>
        </w:rPr>
        <w:t>osoby(-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 xml:space="preserve">) </w:t>
      </w:r>
      <w:r w:rsidRPr="004D06B2">
        <w:rPr>
          <w:rFonts w:ascii="Calibri" w:hAnsi="Calibri" w:cs="Calibri"/>
          <w:i/>
          <w:sz w:val="18"/>
          <w:szCs w:val="18"/>
        </w:rPr>
        <w:tab/>
      </w:r>
      <w:r w:rsidRPr="004D06B2">
        <w:rPr>
          <w:rFonts w:ascii="Calibri" w:hAnsi="Calibri" w:cs="Calibri"/>
          <w:i/>
          <w:sz w:val="18"/>
          <w:szCs w:val="18"/>
        </w:rPr>
        <w:tab/>
      </w:r>
      <w:r w:rsidRPr="004D06B2">
        <w:rPr>
          <w:rFonts w:ascii="Calibri" w:hAnsi="Calibri" w:cs="Calibri"/>
          <w:i/>
          <w:sz w:val="18"/>
          <w:szCs w:val="18"/>
        </w:rPr>
        <w:tab/>
      </w:r>
      <w:r w:rsidRPr="004D06B2">
        <w:rPr>
          <w:rFonts w:ascii="Calibri" w:hAnsi="Calibri" w:cs="Calibri"/>
          <w:i/>
          <w:sz w:val="18"/>
          <w:szCs w:val="18"/>
        </w:rPr>
        <w:tab/>
      </w:r>
      <w:r w:rsidRPr="004D06B2">
        <w:rPr>
          <w:rFonts w:ascii="Calibri" w:hAnsi="Calibri" w:cs="Calibri"/>
          <w:i/>
          <w:sz w:val="18"/>
          <w:szCs w:val="18"/>
        </w:rPr>
        <w:tab/>
      </w:r>
      <w:r w:rsidRPr="004D06B2">
        <w:rPr>
          <w:rFonts w:ascii="Calibri" w:hAnsi="Calibri" w:cs="Calibri"/>
          <w:i/>
          <w:sz w:val="18"/>
          <w:szCs w:val="18"/>
        </w:rPr>
        <w:tab/>
        <w:t xml:space="preserve">                                </w:t>
      </w:r>
      <w:r w:rsidRPr="004D06B2">
        <w:rPr>
          <w:rFonts w:ascii="Calibri" w:hAnsi="Calibri" w:cs="Calibri"/>
          <w:i/>
          <w:sz w:val="18"/>
          <w:szCs w:val="18"/>
        </w:rPr>
        <w:tab/>
        <w:t>uprawnionej(-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ców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</w:t>
      </w:r>
    </w:p>
    <w:p w14:paraId="72786EC0" w14:textId="4F1F790F" w:rsidR="001A79C1" w:rsidRPr="00F73454" w:rsidRDefault="00093E10" w:rsidP="00F73454">
      <w:pPr>
        <w:pStyle w:val="Tekstpodstawowywcity22"/>
        <w:spacing w:line="240" w:lineRule="auto"/>
        <w:ind w:left="284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* - niepotrzebne skreślić/usunąć</w:t>
      </w:r>
    </w:p>
    <w:sectPr w:rsidR="001A79C1" w:rsidRPr="00F7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/>
        <w:b w:val="0"/>
        <w:color w:val="000000"/>
        <w:sz w:val="20"/>
        <w:szCs w:val="20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0"/>
        <w:szCs w:val="20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/>
      </w:rPr>
    </w:lvl>
  </w:abstractNum>
  <w:abstractNum w:abstractNumId="4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 w:val="0"/>
        <w:sz w:val="20"/>
        <w:szCs w:val="20"/>
      </w:rPr>
    </w:lvl>
  </w:abstractNum>
  <w:num w:numId="1" w16cid:durableId="870654852">
    <w:abstractNumId w:val="0"/>
  </w:num>
  <w:num w:numId="2" w16cid:durableId="1277760771">
    <w:abstractNumId w:val="1"/>
  </w:num>
  <w:num w:numId="3" w16cid:durableId="1052968448">
    <w:abstractNumId w:val="2"/>
  </w:num>
  <w:num w:numId="4" w16cid:durableId="1860659041">
    <w:abstractNumId w:val="3"/>
  </w:num>
  <w:num w:numId="5" w16cid:durableId="1096511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10"/>
    <w:rsid w:val="00093E10"/>
    <w:rsid w:val="001A79C1"/>
    <w:rsid w:val="004043BB"/>
    <w:rsid w:val="005E15A8"/>
    <w:rsid w:val="00601349"/>
    <w:rsid w:val="00617292"/>
    <w:rsid w:val="008A69F2"/>
    <w:rsid w:val="00A72D45"/>
    <w:rsid w:val="00C23914"/>
    <w:rsid w:val="00DC36AC"/>
    <w:rsid w:val="00F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3F3D"/>
  <w15:chartTrackingRefBased/>
  <w15:docId w15:val="{7E10AB92-16BA-4F00-8C4B-EF2A7FC1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E1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E10"/>
    <w:rPr>
      <w:b/>
      <w:bCs/>
      <w:smallCaps/>
      <w:color w:val="0F4761" w:themeColor="accent1" w:themeShade="BF"/>
      <w:spacing w:val="5"/>
    </w:rPr>
  </w:style>
  <w:style w:type="paragraph" w:customStyle="1" w:styleId="Tekstpodstawowy31">
    <w:name w:val="Tekst podstawowy 31"/>
    <w:basedOn w:val="Normalny"/>
    <w:rsid w:val="00093E10"/>
    <w:pPr>
      <w:jc w:val="both"/>
    </w:pPr>
  </w:style>
  <w:style w:type="paragraph" w:styleId="Tekstpodstawowywcity">
    <w:name w:val="Body Text Indent"/>
    <w:basedOn w:val="Normalny"/>
    <w:link w:val="TekstpodstawowywcityZnak"/>
    <w:rsid w:val="00093E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3E10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rsid w:val="00093E10"/>
    <w:pPr>
      <w:widowControl w:val="0"/>
      <w:suppressLineNumbers/>
      <w:ind w:left="339" w:hanging="339"/>
    </w:pPr>
    <w:rPr>
      <w:rFonts w:eastAsia="Andale Sans U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E10"/>
    <w:rPr>
      <w:rFonts w:ascii="Times New Roman" w:eastAsia="Andale Sans UI" w:hAnsi="Times New Roman" w:cs="Times New Roman"/>
      <w:kern w:val="1"/>
      <w:sz w:val="20"/>
      <w:szCs w:val="20"/>
      <w:lang w:eastAsia="zh-CN"/>
      <w14:ligatures w14:val="none"/>
    </w:rPr>
  </w:style>
  <w:style w:type="paragraph" w:styleId="NormalnyWeb">
    <w:name w:val="Normal (Web)"/>
    <w:basedOn w:val="Normalny"/>
    <w:rsid w:val="00093E10"/>
    <w:pPr>
      <w:widowControl w:val="0"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kstpodstawowy23">
    <w:name w:val="Tekst podstawowy 23"/>
    <w:basedOn w:val="Normalny"/>
    <w:rsid w:val="00093E10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093E10"/>
    <w:pPr>
      <w:spacing w:after="120" w:line="480" w:lineRule="auto"/>
      <w:ind w:left="283"/>
    </w:pPr>
  </w:style>
  <w:style w:type="paragraph" w:customStyle="1" w:styleId="WW-Domylnie">
    <w:name w:val="WW-Domyślnie"/>
    <w:rsid w:val="00093E10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0"/>
      <w:sz w:val="24"/>
      <w:szCs w:val="24"/>
      <w:lang w:eastAsia="zh-CN" w:bidi="hi-IN"/>
      <w14:ligatures w14:val="none"/>
    </w:rPr>
  </w:style>
  <w:style w:type="paragraph" w:customStyle="1" w:styleId="WW-Tretekstu">
    <w:name w:val="WW-Treść tekstu"/>
    <w:basedOn w:val="WW-Domylnie"/>
    <w:rsid w:val="00093E10"/>
    <w:pPr>
      <w:spacing w:after="140" w:line="288" w:lineRule="auto"/>
    </w:pPr>
  </w:style>
  <w:style w:type="paragraph" w:customStyle="1" w:styleId="Akapitzlist1">
    <w:name w:val="Akapit z listą1"/>
    <w:basedOn w:val="WW-Domylnie"/>
    <w:rsid w:val="00093E10"/>
    <w:pPr>
      <w:autoSpaceDE w:val="0"/>
      <w:ind w:left="720"/>
    </w:pPr>
    <w:rPr>
      <w:rFonts w:ascii="A" w:eastAsia="Times New Roman" w:hAnsi="A" w:cs="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0907-59EA-498C-A63D-DBC89F80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4</cp:revision>
  <dcterms:created xsi:type="dcterms:W3CDTF">2026-01-22T08:13:00Z</dcterms:created>
  <dcterms:modified xsi:type="dcterms:W3CDTF">2026-02-02T11:18:00Z</dcterms:modified>
</cp:coreProperties>
</file>