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D0E5" w14:textId="06AE3EAD" w:rsidR="00631075" w:rsidRPr="004E3F34" w:rsidRDefault="00512A8F" w:rsidP="00512A8F">
      <w:pPr>
        <w:ind w:left="284" w:right="283"/>
        <w:rPr>
          <w:rFonts w:ascii="Calibri Light" w:hAnsi="Calibri Light" w:cs="Calibri Light"/>
          <w:sz w:val="20"/>
          <w:szCs w:val="20"/>
        </w:rPr>
      </w:pPr>
      <w:r w:rsidRPr="004E3F34">
        <w:rPr>
          <w:rFonts w:ascii="Calibri Light" w:hAnsi="Calibri Light" w:cs="Calibri Light"/>
          <w:sz w:val="20"/>
          <w:szCs w:val="20"/>
        </w:rPr>
        <w:t>ZP.213.</w:t>
      </w:r>
      <w:r w:rsidR="00950A6B">
        <w:rPr>
          <w:rFonts w:ascii="Calibri Light" w:hAnsi="Calibri Light" w:cs="Calibri Light"/>
          <w:sz w:val="20"/>
          <w:szCs w:val="20"/>
        </w:rPr>
        <w:t>8</w:t>
      </w:r>
      <w:r w:rsidRPr="004E3F34">
        <w:rPr>
          <w:rFonts w:ascii="Calibri Light" w:hAnsi="Calibri Light" w:cs="Calibri Light"/>
          <w:sz w:val="20"/>
          <w:szCs w:val="20"/>
        </w:rPr>
        <w:t>.2026.AO</w:t>
      </w:r>
    </w:p>
    <w:p w14:paraId="4355C137" w14:textId="3DB7F06C" w:rsidR="00512A8F" w:rsidRPr="004E3F34" w:rsidRDefault="00512A8F" w:rsidP="00512A8F">
      <w:pPr>
        <w:ind w:left="284" w:right="283"/>
        <w:jc w:val="right"/>
        <w:rPr>
          <w:rFonts w:ascii="Calibri Light" w:hAnsi="Calibri Light" w:cs="Calibri Light"/>
          <w:sz w:val="20"/>
          <w:szCs w:val="20"/>
        </w:rPr>
      </w:pPr>
      <w:r w:rsidRPr="004E3F34">
        <w:rPr>
          <w:rFonts w:ascii="Calibri Light" w:hAnsi="Calibri Light" w:cs="Calibri Light"/>
          <w:sz w:val="20"/>
          <w:szCs w:val="20"/>
        </w:rPr>
        <w:t xml:space="preserve">Lidzbark Warmiński, </w:t>
      </w:r>
      <w:r w:rsidR="00D154E0">
        <w:rPr>
          <w:rFonts w:ascii="Calibri Light" w:hAnsi="Calibri Light" w:cs="Calibri Light"/>
          <w:sz w:val="20"/>
          <w:szCs w:val="20"/>
        </w:rPr>
        <w:t>1</w:t>
      </w:r>
      <w:r w:rsidR="00950A6B">
        <w:rPr>
          <w:rFonts w:ascii="Calibri Light" w:hAnsi="Calibri Light" w:cs="Calibri Light"/>
          <w:sz w:val="20"/>
          <w:szCs w:val="20"/>
        </w:rPr>
        <w:t>5</w:t>
      </w:r>
      <w:r w:rsidRPr="004E3F34">
        <w:rPr>
          <w:rFonts w:ascii="Calibri Light" w:hAnsi="Calibri Light" w:cs="Calibri Light"/>
          <w:sz w:val="20"/>
          <w:szCs w:val="20"/>
        </w:rPr>
        <w:t>.0</w:t>
      </w:r>
      <w:r w:rsidR="00950A6B">
        <w:rPr>
          <w:rFonts w:ascii="Calibri Light" w:hAnsi="Calibri Light" w:cs="Calibri Light"/>
          <w:sz w:val="20"/>
          <w:szCs w:val="20"/>
        </w:rPr>
        <w:t>5</w:t>
      </w:r>
      <w:r w:rsidRPr="004E3F34">
        <w:rPr>
          <w:rFonts w:ascii="Calibri Light" w:hAnsi="Calibri Light" w:cs="Calibri Light"/>
          <w:sz w:val="20"/>
          <w:szCs w:val="20"/>
        </w:rPr>
        <w:t>.2026 r.</w:t>
      </w:r>
    </w:p>
    <w:p w14:paraId="7CCEAFF6" w14:textId="77777777" w:rsidR="00512A8F" w:rsidRPr="00512A8F" w:rsidRDefault="00512A8F" w:rsidP="00512A8F">
      <w:pPr>
        <w:ind w:left="284" w:right="283"/>
        <w:rPr>
          <w:rFonts w:ascii="Calibri Light" w:hAnsi="Calibri Light" w:cs="Calibri Light"/>
        </w:rPr>
        <w:sectPr w:rsidR="00512A8F" w:rsidRPr="00512A8F" w:rsidSect="00512A8F">
          <w:headerReference w:type="default" r:id="rId7"/>
          <w:footerReference w:type="default" r:id="rId8"/>
          <w:pgSz w:w="11906" w:h="16838"/>
          <w:pgMar w:top="1524" w:right="849" w:bottom="765" w:left="851" w:header="284" w:footer="0" w:gutter="0"/>
          <w:cols w:num="2" w:space="708"/>
          <w:docGrid w:linePitch="360"/>
        </w:sectPr>
      </w:pPr>
    </w:p>
    <w:p w14:paraId="09F87DD2" w14:textId="77777777" w:rsidR="00512A8F" w:rsidRPr="00512A8F" w:rsidRDefault="00512A8F" w:rsidP="00512A8F">
      <w:pPr>
        <w:ind w:left="284" w:right="283"/>
        <w:rPr>
          <w:rFonts w:ascii="Calibri Light" w:hAnsi="Calibri Light" w:cs="Calibri Light"/>
        </w:rPr>
      </w:pPr>
    </w:p>
    <w:p w14:paraId="2D9BE4DC" w14:textId="2041737E" w:rsidR="00512A8F" w:rsidRPr="00512A8F" w:rsidRDefault="00512A8F" w:rsidP="00512A8F">
      <w:pPr>
        <w:ind w:left="284" w:right="283"/>
        <w:jc w:val="center"/>
        <w:rPr>
          <w:rFonts w:ascii="Calibri Light" w:hAnsi="Calibri Light" w:cs="Calibri Light"/>
          <w:b/>
          <w:bCs/>
        </w:rPr>
      </w:pPr>
      <w:r w:rsidRPr="00512A8F">
        <w:rPr>
          <w:rFonts w:ascii="Calibri Light" w:hAnsi="Calibri Light" w:cs="Calibri Light"/>
          <w:b/>
          <w:bCs/>
        </w:rPr>
        <w:t>OGŁOSZENIE</w:t>
      </w:r>
    </w:p>
    <w:p w14:paraId="4ABAD6C9" w14:textId="1180C31A" w:rsidR="00512A8F" w:rsidRDefault="00512A8F" w:rsidP="004E3F34">
      <w:pPr>
        <w:spacing w:after="0" w:line="276" w:lineRule="auto"/>
        <w:ind w:left="284" w:right="283"/>
        <w:jc w:val="center"/>
        <w:rPr>
          <w:rFonts w:ascii="Calibri Light" w:hAnsi="Calibri Light" w:cs="Calibri Light"/>
          <w:b/>
          <w:sz w:val="22"/>
          <w:szCs w:val="22"/>
        </w:rPr>
      </w:pPr>
      <w:r w:rsidRPr="00904F31">
        <w:rPr>
          <w:rFonts w:ascii="Calibri Light" w:hAnsi="Calibri Light" w:cs="Calibri Light"/>
          <w:b/>
          <w:bCs/>
          <w:sz w:val="22"/>
          <w:szCs w:val="22"/>
        </w:rPr>
        <w:t>Przedsiębiorstwo Wodociągów i Kanalizacji Spółka z o.o. w Lidzbarku Warmińskim</w:t>
      </w:r>
      <w:r w:rsidR="004E3F34">
        <w:rPr>
          <w:rFonts w:ascii="Calibri Light" w:hAnsi="Calibri Light" w:cs="Calibri Light"/>
          <w:b/>
          <w:sz w:val="22"/>
          <w:szCs w:val="22"/>
        </w:rPr>
        <w:t xml:space="preserve"> </w:t>
      </w:r>
      <w:r w:rsidRPr="00904F31">
        <w:rPr>
          <w:rFonts w:ascii="Calibri Light" w:hAnsi="Calibri Light" w:cs="Calibri Light"/>
          <w:b/>
          <w:bCs/>
          <w:sz w:val="22"/>
          <w:szCs w:val="22"/>
        </w:rPr>
        <w:t xml:space="preserve">ogłasza przetarg pisemny ofertowy na </w:t>
      </w:r>
      <w:r>
        <w:rPr>
          <w:rFonts w:ascii="Calibri Light" w:hAnsi="Calibri Light" w:cs="Calibri Light"/>
          <w:b/>
          <w:bCs/>
          <w:sz w:val="22"/>
          <w:szCs w:val="22"/>
        </w:rPr>
        <w:t xml:space="preserve">dzierżawę </w:t>
      </w:r>
      <w:r>
        <w:rPr>
          <w:rFonts w:ascii="Calibri Light" w:hAnsi="Calibri Light" w:cs="Calibri Light"/>
          <w:b/>
          <w:sz w:val="22"/>
          <w:szCs w:val="22"/>
        </w:rPr>
        <w:t>gruntu rolnego powierzchni 1</w:t>
      </w:r>
      <w:r w:rsidR="003E309D">
        <w:rPr>
          <w:rFonts w:ascii="Calibri Light" w:hAnsi="Calibri Light" w:cs="Calibri Light"/>
          <w:b/>
          <w:sz w:val="22"/>
          <w:szCs w:val="22"/>
        </w:rPr>
        <w:t>0,54</w:t>
      </w:r>
      <w:r>
        <w:rPr>
          <w:rFonts w:ascii="Calibri Light" w:hAnsi="Calibri Light" w:cs="Calibri Light"/>
          <w:b/>
          <w:sz w:val="22"/>
          <w:szCs w:val="22"/>
        </w:rPr>
        <w:t xml:space="preserve"> ha</w:t>
      </w:r>
      <w:r w:rsidR="004E3F34">
        <w:rPr>
          <w:rFonts w:ascii="Calibri Light" w:hAnsi="Calibri Light" w:cs="Calibri Light"/>
          <w:b/>
          <w:sz w:val="22"/>
          <w:szCs w:val="22"/>
        </w:rPr>
        <w:t>,</w:t>
      </w:r>
      <w:r>
        <w:rPr>
          <w:rFonts w:ascii="Calibri Light" w:hAnsi="Calibri Light" w:cs="Calibri Light"/>
          <w:b/>
          <w:sz w:val="22"/>
          <w:szCs w:val="22"/>
        </w:rPr>
        <w:t xml:space="preserve"> położonej</w:t>
      </w:r>
      <w:r w:rsidR="004E3F34">
        <w:rPr>
          <w:rFonts w:ascii="Calibri Light" w:hAnsi="Calibri Light" w:cs="Calibri Light"/>
          <w:b/>
          <w:sz w:val="22"/>
          <w:szCs w:val="22"/>
        </w:rPr>
        <w:t xml:space="preserve"> w gminie Lidzbark Warmiński w miejscowości Koniewo dz. nr 2/55</w:t>
      </w:r>
      <w:r w:rsidR="00747D0A">
        <w:rPr>
          <w:rFonts w:ascii="Calibri Light" w:hAnsi="Calibri Light" w:cs="Calibri Light"/>
          <w:b/>
          <w:sz w:val="22"/>
          <w:szCs w:val="22"/>
        </w:rPr>
        <w:t>, powiat lidzbarski.</w:t>
      </w:r>
    </w:p>
    <w:p w14:paraId="21CB12E6" w14:textId="77777777" w:rsidR="004E3F34" w:rsidRDefault="004E3F34" w:rsidP="00512A8F">
      <w:pPr>
        <w:spacing w:after="0" w:line="276" w:lineRule="auto"/>
        <w:ind w:left="284" w:right="283"/>
        <w:rPr>
          <w:rFonts w:ascii="Calibri Light" w:hAnsi="Calibri Light" w:cs="Calibri Light"/>
          <w:b/>
          <w:sz w:val="22"/>
          <w:szCs w:val="22"/>
        </w:rPr>
      </w:pPr>
    </w:p>
    <w:p w14:paraId="62CE71B7" w14:textId="2FF5A03C" w:rsidR="004E3F34" w:rsidRPr="00A93B6A" w:rsidRDefault="004E3F34" w:rsidP="004E3F34">
      <w:pPr>
        <w:pStyle w:val="Akapitzlist"/>
        <w:numPr>
          <w:ilvl w:val="0"/>
          <w:numId w:val="2"/>
        </w:numPr>
        <w:spacing w:after="0" w:line="276" w:lineRule="auto"/>
        <w:ind w:right="283"/>
        <w:rPr>
          <w:rFonts w:ascii="Calibri Light" w:hAnsi="Calibri Light" w:cs="Calibri Light"/>
          <w:b/>
          <w:bCs/>
          <w:sz w:val="22"/>
          <w:szCs w:val="22"/>
          <w:u w:val="single"/>
        </w:rPr>
      </w:pPr>
      <w:r w:rsidRPr="00A93B6A">
        <w:rPr>
          <w:rFonts w:ascii="Calibri Light" w:hAnsi="Calibri Light" w:cs="Calibri Light"/>
          <w:b/>
          <w:bCs/>
          <w:sz w:val="22"/>
          <w:szCs w:val="22"/>
          <w:u w:val="single"/>
        </w:rPr>
        <w:t xml:space="preserve">Termin składania ofert: </w:t>
      </w:r>
      <w:r w:rsidR="00D154E0">
        <w:rPr>
          <w:rFonts w:ascii="Calibri Light" w:hAnsi="Calibri Light" w:cs="Calibri Light"/>
          <w:b/>
          <w:bCs/>
          <w:sz w:val="22"/>
          <w:szCs w:val="22"/>
          <w:u w:val="single"/>
        </w:rPr>
        <w:t>2</w:t>
      </w:r>
      <w:r w:rsidR="00950A6B">
        <w:rPr>
          <w:rFonts w:ascii="Calibri Light" w:hAnsi="Calibri Light" w:cs="Calibri Light"/>
          <w:b/>
          <w:bCs/>
          <w:sz w:val="22"/>
          <w:szCs w:val="22"/>
          <w:u w:val="single"/>
        </w:rPr>
        <w:t>2</w:t>
      </w:r>
      <w:r w:rsidR="009E6DAC">
        <w:rPr>
          <w:rFonts w:ascii="Calibri Light" w:hAnsi="Calibri Light" w:cs="Calibri Light"/>
          <w:b/>
          <w:bCs/>
          <w:sz w:val="22"/>
          <w:szCs w:val="22"/>
          <w:u w:val="single"/>
        </w:rPr>
        <w:t>.</w:t>
      </w:r>
      <w:r w:rsidRPr="00A93B6A">
        <w:rPr>
          <w:rFonts w:ascii="Calibri Light" w:hAnsi="Calibri Light" w:cs="Calibri Light"/>
          <w:b/>
          <w:bCs/>
          <w:sz w:val="22"/>
          <w:szCs w:val="22"/>
          <w:u w:val="single"/>
        </w:rPr>
        <w:t>0</w:t>
      </w:r>
      <w:r w:rsidR="00950A6B">
        <w:rPr>
          <w:rFonts w:ascii="Calibri Light" w:hAnsi="Calibri Light" w:cs="Calibri Light"/>
          <w:b/>
          <w:bCs/>
          <w:sz w:val="22"/>
          <w:szCs w:val="22"/>
          <w:u w:val="single"/>
        </w:rPr>
        <w:t>5</w:t>
      </w:r>
      <w:r w:rsidRPr="00A93B6A">
        <w:rPr>
          <w:rFonts w:ascii="Calibri Light" w:hAnsi="Calibri Light" w:cs="Calibri Light"/>
          <w:b/>
          <w:bCs/>
          <w:sz w:val="22"/>
          <w:szCs w:val="22"/>
          <w:u w:val="single"/>
        </w:rPr>
        <w:t>.2026 r.</w:t>
      </w:r>
      <w:r w:rsidR="00367EC3">
        <w:rPr>
          <w:rFonts w:ascii="Calibri Light" w:hAnsi="Calibri Light" w:cs="Calibri Light"/>
          <w:b/>
          <w:bCs/>
          <w:sz w:val="22"/>
          <w:szCs w:val="22"/>
          <w:u w:val="single"/>
        </w:rPr>
        <w:t xml:space="preserve"> godz.: 12:00</w:t>
      </w:r>
    </w:p>
    <w:p w14:paraId="0518B96C" w14:textId="0D17C889" w:rsidR="004E3F34" w:rsidRDefault="004E3F34" w:rsidP="004E3F34">
      <w:pPr>
        <w:pStyle w:val="Akapitzlist"/>
        <w:numPr>
          <w:ilvl w:val="0"/>
          <w:numId w:val="2"/>
        </w:numPr>
        <w:spacing w:after="0" w:line="276" w:lineRule="auto"/>
        <w:ind w:right="283"/>
        <w:rPr>
          <w:rFonts w:ascii="Calibri Light" w:hAnsi="Calibri Light" w:cs="Calibri Light"/>
          <w:sz w:val="22"/>
          <w:szCs w:val="22"/>
        </w:rPr>
      </w:pPr>
      <w:r>
        <w:rPr>
          <w:rFonts w:ascii="Calibri Light" w:hAnsi="Calibri Light" w:cs="Calibri Light"/>
          <w:b/>
          <w:bCs/>
          <w:sz w:val="22"/>
          <w:szCs w:val="22"/>
        </w:rPr>
        <w:t xml:space="preserve">Miejsce składania ofert: </w:t>
      </w:r>
      <w:r w:rsidRPr="004E3F34">
        <w:rPr>
          <w:rFonts w:ascii="Calibri Light" w:hAnsi="Calibri Light" w:cs="Calibri Light"/>
          <w:sz w:val="22"/>
          <w:szCs w:val="22"/>
        </w:rPr>
        <w:t>Przedsiębiorstwo Wodociągów i Kanalizacji Sp. z o.o. 11-100 Lidzbark Warmiński,</w:t>
      </w:r>
      <w:r>
        <w:rPr>
          <w:rFonts w:ascii="Calibri Light" w:hAnsi="Calibri Light" w:cs="Calibri Light"/>
          <w:sz w:val="22"/>
          <w:szCs w:val="22"/>
        </w:rPr>
        <w:t xml:space="preserve"> </w:t>
      </w:r>
      <w:r w:rsidRPr="004E3F34">
        <w:rPr>
          <w:rFonts w:ascii="Calibri Light" w:hAnsi="Calibri Light" w:cs="Calibri Light"/>
          <w:sz w:val="22"/>
          <w:szCs w:val="22"/>
        </w:rPr>
        <w:t>ul. Piłsudskiego 18, sekretariat</w:t>
      </w:r>
    </w:p>
    <w:p w14:paraId="740DB03F" w14:textId="153DD835" w:rsidR="004E3F34" w:rsidRDefault="004E3F34" w:rsidP="004E3F34">
      <w:pPr>
        <w:pStyle w:val="Akapitzlist"/>
        <w:spacing w:after="0" w:line="276" w:lineRule="auto"/>
        <w:ind w:left="644" w:right="283"/>
        <w:rPr>
          <w:rFonts w:ascii="Calibri Light" w:hAnsi="Calibri Light" w:cs="Calibri Light"/>
          <w:sz w:val="22"/>
          <w:szCs w:val="22"/>
        </w:rPr>
      </w:pPr>
      <w:r w:rsidRPr="004E3F34">
        <w:rPr>
          <w:rFonts w:ascii="Calibri Light" w:hAnsi="Calibri Light" w:cs="Calibri Light"/>
          <w:sz w:val="22"/>
          <w:szCs w:val="22"/>
        </w:rPr>
        <w:t>Oferty należy składać na adres: Przedsiębiorstwo Wodociągów i Kanalizacji Spółka z o.o. 11-100 Lidzbark</w:t>
      </w:r>
      <w:r>
        <w:rPr>
          <w:rFonts w:ascii="Calibri Light" w:hAnsi="Calibri Light" w:cs="Calibri Light"/>
          <w:sz w:val="22"/>
          <w:szCs w:val="22"/>
        </w:rPr>
        <w:t xml:space="preserve"> </w:t>
      </w:r>
      <w:r w:rsidRPr="004E3F34">
        <w:rPr>
          <w:rFonts w:ascii="Calibri Light" w:hAnsi="Calibri Light" w:cs="Calibri Light"/>
          <w:sz w:val="22"/>
          <w:szCs w:val="22"/>
        </w:rPr>
        <w:t xml:space="preserve">Warmiński, ul. Piłsudskiego 18, pisemnie lub za pomocą poczty elektronicznej: </w:t>
      </w:r>
      <w:hyperlink r:id="rId9" w:history="1">
        <w:r w:rsidRPr="003B14DF">
          <w:rPr>
            <w:rStyle w:val="Hipercze"/>
            <w:rFonts w:ascii="Calibri Light" w:hAnsi="Calibri Light" w:cs="Calibri Light"/>
            <w:sz w:val="22"/>
            <w:szCs w:val="22"/>
          </w:rPr>
          <w:t>pwiklw@pwiklw.pl</w:t>
        </w:r>
      </w:hyperlink>
      <w:r>
        <w:rPr>
          <w:rFonts w:ascii="Calibri Light" w:hAnsi="Calibri Light" w:cs="Calibri Light"/>
          <w:sz w:val="22"/>
          <w:szCs w:val="22"/>
        </w:rPr>
        <w:t>.</w:t>
      </w:r>
    </w:p>
    <w:p w14:paraId="2119E392" w14:textId="4C3C749C" w:rsidR="004E3F34" w:rsidRDefault="004E3F34" w:rsidP="004E3F34">
      <w:pPr>
        <w:pStyle w:val="Akapitzlist"/>
        <w:spacing w:after="0" w:line="276" w:lineRule="auto"/>
        <w:ind w:left="644" w:right="283"/>
        <w:rPr>
          <w:rFonts w:ascii="Calibri Light" w:hAnsi="Calibri Light" w:cs="Calibri Light"/>
          <w:sz w:val="22"/>
          <w:szCs w:val="22"/>
        </w:rPr>
      </w:pPr>
      <w:r w:rsidRPr="004E3F34">
        <w:rPr>
          <w:rFonts w:ascii="Calibri Light" w:hAnsi="Calibri Light" w:cs="Calibri Light"/>
          <w:sz w:val="22"/>
          <w:szCs w:val="22"/>
        </w:rPr>
        <w:t>Dodatkowe informacje można uzyskać w Biurze PWiK sp. z o. o. w Lidzbarku Warmińskim tel. 89</w:t>
      </w:r>
      <w:r w:rsidR="003B7BF7">
        <w:rPr>
          <w:rFonts w:ascii="Calibri Light" w:hAnsi="Calibri Light" w:cs="Calibri Light"/>
          <w:sz w:val="22"/>
          <w:szCs w:val="22"/>
        </w:rPr>
        <w:t> </w:t>
      </w:r>
      <w:r w:rsidRPr="004E3F34">
        <w:rPr>
          <w:rFonts w:ascii="Calibri Light" w:hAnsi="Calibri Light" w:cs="Calibri Light"/>
          <w:sz w:val="22"/>
          <w:szCs w:val="22"/>
        </w:rPr>
        <w:t>767</w:t>
      </w:r>
      <w:r w:rsidR="003B7BF7">
        <w:rPr>
          <w:rFonts w:ascii="Calibri Light" w:hAnsi="Calibri Light" w:cs="Calibri Light"/>
          <w:sz w:val="22"/>
          <w:szCs w:val="22"/>
        </w:rPr>
        <w:t>-</w:t>
      </w:r>
      <w:r w:rsidRPr="004E3F34">
        <w:rPr>
          <w:rFonts w:ascii="Calibri Light" w:hAnsi="Calibri Light" w:cs="Calibri Light"/>
          <w:sz w:val="22"/>
          <w:szCs w:val="22"/>
        </w:rPr>
        <w:t>15</w:t>
      </w:r>
      <w:r w:rsidR="003B7BF7">
        <w:rPr>
          <w:rFonts w:ascii="Calibri Light" w:hAnsi="Calibri Light" w:cs="Calibri Light"/>
          <w:sz w:val="22"/>
          <w:szCs w:val="22"/>
        </w:rPr>
        <w:t>-</w:t>
      </w:r>
      <w:r w:rsidRPr="004E3F34">
        <w:rPr>
          <w:rFonts w:ascii="Calibri Light" w:hAnsi="Calibri Light" w:cs="Calibri Light"/>
          <w:sz w:val="22"/>
          <w:szCs w:val="22"/>
        </w:rPr>
        <w:t>04 w godz. 8</w:t>
      </w:r>
      <w:r>
        <w:rPr>
          <w:rFonts w:ascii="Calibri Light" w:hAnsi="Calibri Light" w:cs="Calibri Light"/>
          <w:sz w:val="22"/>
          <w:szCs w:val="22"/>
          <w:vertAlign w:val="superscript"/>
        </w:rPr>
        <w:t>00</w:t>
      </w:r>
      <w:r>
        <w:rPr>
          <w:rFonts w:ascii="Calibri Light" w:hAnsi="Calibri Light" w:cs="Calibri Light"/>
          <w:sz w:val="22"/>
          <w:szCs w:val="22"/>
        </w:rPr>
        <w:t xml:space="preserve"> </w:t>
      </w:r>
      <w:r w:rsidRPr="004E3F34">
        <w:rPr>
          <w:rFonts w:ascii="Calibri Light" w:hAnsi="Calibri Light" w:cs="Calibri Light"/>
          <w:sz w:val="22"/>
          <w:szCs w:val="22"/>
        </w:rPr>
        <w:t>- 14</w:t>
      </w:r>
      <w:r w:rsidRPr="004E3F34">
        <w:rPr>
          <w:rFonts w:ascii="Calibri Light" w:hAnsi="Calibri Light" w:cs="Calibri Light"/>
          <w:sz w:val="22"/>
          <w:szCs w:val="22"/>
          <w:vertAlign w:val="superscript"/>
        </w:rPr>
        <w:t>00</w:t>
      </w:r>
      <w:r>
        <w:rPr>
          <w:rFonts w:ascii="Calibri Light" w:hAnsi="Calibri Light" w:cs="Calibri Light"/>
          <w:sz w:val="22"/>
          <w:szCs w:val="22"/>
        </w:rPr>
        <w:t>.</w:t>
      </w:r>
    </w:p>
    <w:p w14:paraId="63847C4A" w14:textId="58738024" w:rsidR="003B7BF7" w:rsidRPr="003B7BF7" w:rsidRDefault="003B7BF7" w:rsidP="003B7BF7">
      <w:pPr>
        <w:pStyle w:val="Akapitzlist"/>
        <w:numPr>
          <w:ilvl w:val="0"/>
          <w:numId w:val="2"/>
        </w:numPr>
        <w:spacing w:after="0" w:line="276" w:lineRule="auto"/>
        <w:ind w:right="283"/>
        <w:rPr>
          <w:rFonts w:ascii="Calibri Light" w:hAnsi="Calibri Light" w:cs="Calibri Light"/>
          <w:sz w:val="22"/>
          <w:szCs w:val="22"/>
        </w:rPr>
      </w:pPr>
      <w:r>
        <w:rPr>
          <w:rFonts w:ascii="Calibri Light" w:hAnsi="Calibri Light" w:cs="Calibri Light"/>
          <w:b/>
          <w:bCs/>
          <w:sz w:val="22"/>
          <w:szCs w:val="22"/>
        </w:rPr>
        <w:t>Określenie przedmiotu przetargu:</w:t>
      </w:r>
    </w:p>
    <w:p w14:paraId="620842F1" w14:textId="249114ED" w:rsidR="003B7BF7" w:rsidRDefault="005123A4" w:rsidP="003B7BF7">
      <w:pPr>
        <w:pStyle w:val="Akapitzlist"/>
        <w:spacing w:after="0" w:line="276" w:lineRule="auto"/>
        <w:ind w:left="644" w:right="283"/>
        <w:rPr>
          <w:rFonts w:ascii="Calibri Light" w:hAnsi="Calibri Light" w:cs="Calibri Light"/>
          <w:sz w:val="22"/>
          <w:szCs w:val="22"/>
        </w:rPr>
      </w:pPr>
      <w:r>
        <w:rPr>
          <w:rFonts w:ascii="Calibri Light" w:hAnsi="Calibri Light" w:cs="Calibri Light"/>
          <w:sz w:val="22"/>
          <w:szCs w:val="22"/>
        </w:rPr>
        <w:t>Dzierżawa g</w:t>
      </w:r>
      <w:r w:rsidR="003B7BF7">
        <w:rPr>
          <w:rFonts w:ascii="Calibri Light" w:hAnsi="Calibri Light" w:cs="Calibri Light"/>
          <w:sz w:val="22"/>
          <w:szCs w:val="22"/>
        </w:rPr>
        <w:t>runt</w:t>
      </w:r>
      <w:r>
        <w:rPr>
          <w:rFonts w:ascii="Calibri Light" w:hAnsi="Calibri Light" w:cs="Calibri Light"/>
          <w:sz w:val="22"/>
          <w:szCs w:val="22"/>
        </w:rPr>
        <w:t>u</w:t>
      </w:r>
      <w:r w:rsidR="003B7BF7">
        <w:rPr>
          <w:rFonts w:ascii="Calibri Light" w:hAnsi="Calibri Light" w:cs="Calibri Light"/>
          <w:sz w:val="22"/>
          <w:szCs w:val="22"/>
        </w:rPr>
        <w:t xml:space="preserve"> roln</w:t>
      </w:r>
      <w:r>
        <w:rPr>
          <w:rFonts w:ascii="Calibri Light" w:hAnsi="Calibri Light" w:cs="Calibri Light"/>
          <w:sz w:val="22"/>
          <w:szCs w:val="22"/>
        </w:rPr>
        <w:t>ego</w:t>
      </w:r>
      <w:r w:rsidR="003B7BF7">
        <w:rPr>
          <w:rFonts w:ascii="Calibri Light" w:hAnsi="Calibri Light" w:cs="Calibri Light"/>
          <w:sz w:val="22"/>
          <w:szCs w:val="22"/>
        </w:rPr>
        <w:t xml:space="preserve"> o powierzchni </w:t>
      </w:r>
      <w:r w:rsidR="003E309D">
        <w:rPr>
          <w:rFonts w:ascii="Calibri Light" w:hAnsi="Calibri Light" w:cs="Calibri Light"/>
          <w:sz w:val="22"/>
          <w:szCs w:val="22"/>
        </w:rPr>
        <w:t>10,54</w:t>
      </w:r>
      <w:r w:rsidR="003B7BF7">
        <w:rPr>
          <w:rFonts w:ascii="Calibri Light" w:hAnsi="Calibri Light" w:cs="Calibri Light"/>
          <w:sz w:val="22"/>
          <w:szCs w:val="22"/>
        </w:rPr>
        <w:t xml:space="preserve"> ha stanowiąc</w:t>
      </w:r>
      <w:r w:rsidR="003E309D">
        <w:rPr>
          <w:rFonts w:ascii="Calibri Light" w:hAnsi="Calibri Light" w:cs="Calibri Light"/>
          <w:sz w:val="22"/>
          <w:szCs w:val="22"/>
        </w:rPr>
        <w:t>ego</w:t>
      </w:r>
      <w:r w:rsidR="003B7BF7">
        <w:rPr>
          <w:rFonts w:ascii="Calibri Light" w:hAnsi="Calibri Light" w:cs="Calibri Light"/>
          <w:sz w:val="22"/>
          <w:szCs w:val="22"/>
        </w:rPr>
        <w:t xml:space="preserve"> </w:t>
      </w:r>
      <w:r w:rsidR="003D4544">
        <w:rPr>
          <w:rFonts w:ascii="Calibri Light" w:hAnsi="Calibri Light" w:cs="Calibri Light"/>
          <w:sz w:val="22"/>
          <w:szCs w:val="22"/>
        </w:rPr>
        <w:t>część dział</w:t>
      </w:r>
      <w:r w:rsidR="003E309D">
        <w:rPr>
          <w:rFonts w:ascii="Calibri Light" w:hAnsi="Calibri Light" w:cs="Calibri Light"/>
          <w:sz w:val="22"/>
          <w:szCs w:val="22"/>
        </w:rPr>
        <w:t>ki</w:t>
      </w:r>
      <w:r w:rsidR="003D4544">
        <w:rPr>
          <w:rFonts w:ascii="Calibri Light" w:hAnsi="Calibri Light" w:cs="Calibri Light"/>
          <w:sz w:val="22"/>
          <w:szCs w:val="22"/>
        </w:rPr>
        <w:t xml:space="preserve"> </w:t>
      </w:r>
      <w:r w:rsidR="0089428B">
        <w:rPr>
          <w:rFonts w:ascii="Calibri Light" w:hAnsi="Calibri Light" w:cs="Calibri Light"/>
          <w:sz w:val="22"/>
          <w:szCs w:val="22"/>
        </w:rPr>
        <w:t>nr 2/55, obręb Koniewo, gm. Lidzbark Warmiński</w:t>
      </w:r>
      <w:r w:rsidR="00A93B6A">
        <w:rPr>
          <w:rFonts w:ascii="Calibri Light" w:hAnsi="Calibri Light" w:cs="Calibri Light"/>
          <w:sz w:val="22"/>
          <w:szCs w:val="22"/>
        </w:rPr>
        <w:t>, powiat Lidzbarski.</w:t>
      </w:r>
    </w:p>
    <w:p w14:paraId="14AD7E72" w14:textId="5C23E3A1" w:rsidR="00A93B6A" w:rsidRDefault="00A93B6A" w:rsidP="003B7BF7">
      <w:pPr>
        <w:pStyle w:val="Akapitzlist"/>
        <w:spacing w:after="0" w:line="276" w:lineRule="auto"/>
        <w:ind w:left="644" w:right="283"/>
        <w:rPr>
          <w:rFonts w:ascii="Calibri Light" w:hAnsi="Calibri Light" w:cs="Calibri Light"/>
          <w:b/>
          <w:bCs/>
          <w:sz w:val="22"/>
          <w:szCs w:val="22"/>
          <w:u w:val="single"/>
        </w:rPr>
      </w:pPr>
      <w:r w:rsidRPr="00A93B6A">
        <w:rPr>
          <w:rFonts w:ascii="Calibri Light" w:hAnsi="Calibri Light" w:cs="Calibri Light"/>
          <w:b/>
          <w:bCs/>
          <w:sz w:val="22"/>
          <w:szCs w:val="22"/>
          <w:u w:val="single"/>
        </w:rPr>
        <w:t>Do ogłoszenia została dołączona mapa z zaznaczonym obszarem pod dzierżawę</w:t>
      </w:r>
      <w:r>
        <w:rPr>
          <w:rFonts w:ascii="Calibri Light" w:hAnsi="Calibri Light" w:cs="Calibri Light"/>
          <w:b/>
          <w:bCs/>
          <w:sz w:val="22"/>
          <w:szCs w:val="22"/>
          <w:u w:val="single"/>
        </w:rPr>
        <w:t>.</w:t>
      </w:r>
    </w:p>
    <w:p w14:paraId="2C3512FB" w14:textId="2B0C30A3" w:rsidR="00A93B6A" w:rsidRPr="008F4C65" w:rsidRDefault="00A93B6A" w:rsidP="00A93B6A">
      <w:pPr>
        <w:pStyle w:val="Akapitzlist"/>
        <w:numPr>
          <w:ilvl w:val="0"/>
          <w:numId w:val="2"/>
        </w:numPr>
        <w:spacing w:after="0" w:line="276" w:lineRule="auto"/>
        <w:ind w:right="283"/>
        <w:rPr>
          <w:rFonts w:ascii="Calibri Light" w:hAnsi="Calibri Light" w:cs="Calibri Light"/>
          <w:b/>
          <w:bCs/>
          <w:sz w:val="22"/>
          <w:szCs w:val="22"/>
        </w:rPr>
      </w:pPr>
      <w:r w:rsidRPr="008F4C65">
        <w:rPr>
          <w:rFonts w:ascii="Calibri Light" w:hAnsi="Calibri Light" w:cs="Calibri Light"/>
          <w:b/>
          <w:bCs/>
          <w:sz w:val="22"/>
          <w:szCs w:val="22"/>
        </w:rPr>
        <w:t xml:space="preserve">Wartość wyjściowa czynszu </w:t>
      </w:r>
      <w:r w:rsidR="00D154E0" w:rsidRPr="008F4C65">
        <w:rPr>
          <w:rFonts w:ascii="Calibri Light" w:hAnsi="Calibri Light" w:cs="Calibri Light"/>
          <w:b/>
          <w:bCs/>
          <w:sz w:val="22"/>
          <w:szCs w:val="22"/>
        </w:rPr>
        <w:t>9 486</w:t>
      </w:r>
      <w:r w:rsidR="00DB76FC" w:rsidRPr="008F4C65">
        <w:rPr>
          <w:rFonts w:ascii="Calibri Light" w:hAnsi="Calibri Light" w:cs="Calibri Light"/>
          <w:b/>
          <w:bCs/>
          <w:sz w:val="22"/>
          <w:szCs w:val="22"/>
        </w:rPr>
        <w:t xml:space="preserve"> złotych netto (</w:t>
      </w:r>
      <w:r w:rsidR="00D154E0" w:rsidRPr="008F4C65">
        <w:rPr>
          <w:rFonts w:ascii="Calibri Light" w:hAnsi="Calibri Light" w:cs="Calibri Light"/>
          <w:b/>
          <w:bCs/>
          <w:sz w:val="22"/>
          <w:szCs w:val="22"/>
        </w:rPr>
        <w:t>900</w:t>
      </w:r>
      <w:r w:rsidRPr="008F4C65">
        <w:rPr>
          <w:rFonts w:ascii="Calibri Light" w:hAnsi="Calibri Light" w:cs="Calibri Light"/>
          <w:b/>
          <w:bCs/>
          <w:sz w:val="22"/>
          <w:szCs w:val="22"/>
        </w:rPr>
        <w:t xml:space="preserve"> złotych netto/ha</w:t>
      </w:r>
      <w:r w:rsidR="00DB76FC" w:rsidRPr="008F4C65">
        <w:rPr>
          <w:rFonts w:ascii="Calibri Light" w:hAnsi="Calibri Light" w:cs="Calibri Light"/>
          <w:b/>
          <w:bCs/>
          <w:sz w:val="22"/>
          <w:szCs w:val="22"/>
        </w:rPr>
        <w:t>)</w:t>
      </w:r>
      <w:r w:rsidRPr="008F4C65">
        <w:rPr>
          <w:rFonts w:ascii="Calibri Light" w:hAnsi="Calibri Light" w:cs="Calibri Light"/>
          <w:b/>
          <w:bCs/>
          <w:sz w:val="22"/>
          <w:szCs w:val="22"/>
        </w:rPr>
        <w:t xml:space="preserve"> (słownie: </w:t>
      </w:r>
      <w:r w:rsidR="003E309D" w:rsidRPr="008F4C65">
        <w:rPr>
          <w:rFonts w:ascii="Calibri Light" w:hAnsi="Calibri Light" w:cs="Calibri Light"/>
          <w:b/>
          <w:bCs/>
          <w:sz w:val="22"/>
          <w:szCs w:val="22"/>
        </w:rPr>
        <w:t>dzie</w:t>
      </w:r>
      <w:r w:rsidR="00D154E0" w:rsidRPr="008F4C65">
        <w:rPr>
          <w:rFonts w:ascii="Calibri Light" w:hAnsi="Calibri Light" w:cs="Calibri Light"/>
          <w:b/>
          <w:bCs/>
          <w:sz w:val="22"/>
          <w:szCs w:val="22"/>
        </w:rPr>
        <w:t>więć</w:t>
      </w:r>
      <w:r w:rsidR="00DB76FC" w:rsidRPr="008F4C65">
        <w:rPr>
          <w:rFonts w:ascii="Calibri Light" w:hAnsi="Calibri Light" w:cs="Calibri Light"/>
          <w:b/>
          <w:bCs/>
          <w:sz w:val="22"/>
          <w:szCs w:val="22"/>
        </w:rPr>
        <w:t xml:space="preserve"> </w:t>
      </w:r>
      <w:r w:rsidRPr="008F4C65">
        <w:rPr>
          <w:rFonts w:ascii="Calibri Light" w:hAnsi="Calibri Light" w:cs="Calibri Light"/>
          <w:b/>
          <w:bCs/>
          <w:sz w:val="22"/>
          <w:szCs w:val="22"/>
        </w:rPr>
        <w:t>tysi</w:t>
      </w:r>
      <w:r w:rsidR="00DB76FC" w:rsidRPr="008F4C65">
        <w:rPr>
          <w:rFonts w:ascii="Calibri Light" w:hAnsi="Calibri Light" w:cs="Calibri Light"/>
          <w:b/>
          <w:bCs/>
          <w:sz w:val="22"/>
          <w:szCs w:val="22"/>
        </w:rPr>
        <w:t>ę</w:t>
      </w:r>
      <w:r w:rsidRPr="008F4C65">
        <w:rPr>
          <w:rFonts w:ascii="Calibri Light" w:hAnsi="Calibri Light" w:cs="Calibri Light"/>
          <w:b/>
          <w:bCs/>
          <w:sz w:val="22"/>
          <w:szCs w:val="22"/>
        </w:rPr>
        <w:t>c</w:t>
      </w:r>
      <w:r w:rsidR="00DB76FC" w:rsidRPr="008F4C65">
        <w:rPr>
          <w:rFonts w:ascii="Calibri Light" w:hAnsi="Calibri Light" w:cs="Calibri Light"/>
          <w:b/>
          <w:bCs/>
          <w:sz w:val="22"/>
          <w:szCs w:val="22"/>
        </w:rPr>
        <w:t>y</w:t>
      </w:r>
      <w:r w:rsidRPr="008F4C65">
        <w:rPr>
          <w:rFonts w:ascii="Calibri Light" w:hAnsi="Calibri Light" w:cs="Calibri Light"/>
          <w:b/>
          <w:bCs/>
          <w:sz w:val="22"/>
          <w:szCs w:val="22"/>
        </w:rPr>
        <w:t xml:space="preserve"> </w:t>
      </w:r>
      <w:r w:rsidR="00D154E0" w:rsidRPr="008F4C65">
        <w:rPr>
          <w:rFonts w:ascii="Calibri Light" w:hAnsi="Calibri Light" w:cs="Calibri Light"/>
          <w:b/>
          <w:bCs/>
          <w:sz w:val="22"/>
          <w:szCs w:val="22"/>
        </w:rPr>
        <w:t xml:space="preserve">czterysta osiemdziesiąt sześć </w:t>
      </w:r>
      <w:r w:rsidRPr="008F4C65">
        <w:rPr>
          <w:rFonts w:ascii="Calibri Light" w:hAnsi="Calibri Light" w:cs="Calibri Light"/>
          <w:b/>
          <w:bCs/>
          <w:sz w:val="22"/>
          <w:szCs w:val="22"/>
        </w:rPr>
        <w:t xml:space="preserve">złotych) </w:t>
      </w:r>
      <w:r w:rsidR="00720AB5">
        <w:rPr>
          <w:rFonts w:ascii="Calibri Light" w:hAnsi="Calibri Light" w:cs="Calibri Light"/>
          <w:b/>
          <w:bCs/>
          <w:sz w:val="22"/>
          <w:szCs w:val="22"/>
        </w:rPr>
        <w:t xml:space="preserve">za każdy sezon wegetacyjny </w:t>
      </w:r>
      <w:r w:rsidRPr="008F4C65">
        <w:rPr>
          <w:rFonts w:ascii="Calibri Light" w:hAnsi="Calibri Light" w:cs="Calibri Light"/>
          <w:b/>
          <w:bCs/>
          <w:sz w:val="22"/>
          <w:szCs w:val="22"/>
        </w:rPr>
        <w:t>+ należny podatek VAT (23%), płatny w ratach:</w:t>
      </w:r>
      <w:r w:rsidRPr="008F4C65">
        <w:rPr>
          <w:rFonts w:ascii="Calibri Light" w:hAnsi="Calibri Light" w:cs="Calibri Light"/>
          <w:b/>
          <w:bCs/>
          <w:sz w:val="22"/>
          <w:szCs w:val="22"/>
        </w:rPr>
        <w:br/>
        <w:t>- 30% w dniu podpisania umowy</w:t>
      </w:r>
      <w:r w:rsidR="008F4C65" w:rsidRPr="008F4C65">
        <w:rPr>
          <w:rFonts w:ascii="Calibri Light" w:hAnsi="Calibri Light" w:cs="Calibri Light"/>
          <w:b/>
          <w:bCs/>
          <w:sz w:val="22"/>
          <w:szCs w:val="22"/>
        </w:rPr>
        <w:t xml:space="preserve"> (</w:t>
      </w:r>
      <w:r w:rsidR="008F4C65">
        <w:rPr>
          <w:rFonts w:ascii="Calibri Light" w:hAnsi="Calibri Light" w:cs="Calibri Light"/>
          <w:b/>
          <w:bCs/>
          <w:sz w:val="22"/>
          <w:szCs w:val="22"/>
        </w:rPr>
        <w:t>później</w:t>
      </w:r>
      <w:r w:rsidR="008F4C65" w:rsidRPr="008F4C65">
        <w:rPr>
          <w:rFonts w:ascii="Calibri Light" w:hAnsi="Calibri Light" w:cs="Calibri Light"/>
          <w:b/>
          <w:bCs/>
          <w:sz w:val="22"/>
          <w:szCs w:val="22"/>
        </w:rPr>
        <w:t xml:space="preserve"> do dnia 30 kwietnia</w:t>
      </w:r>
      <w:r w:rsidR="00720AB5">
        <w:rPr>
          <w:rFonts w:ascii="Calibri Light" w:hAnsi="Calibri Light" w:cs="Calibri Light"/>
          <w:b/>
          <w:bCs/>
          <w:sz w:val="22"/>
          <w:szCs w:val="22"/>
        </w:rPr>
        <w:t xml:space="preserve"> danego roku</w:t>
      </w:r>
      <w:r w:rsidR="008F4C65" w:rsidRPr="008F4C65">
        <w:rPr>
          <w:rFonts w:ascii="Calibri Light" w:hAnsi="Calibri Light" w:cs="Calibri Light"/>
          <w:b/>
          <w:bCs/>
          <w:sz w:val="22"/>
          <w:szCs w:val="22"/>
        </w:rPr>
        <w:t>)</w:t>
      </w:r>
      <w:r w:rsidR="00720AB5">
        <w:rPr>
          <w:rFonts w:ascii="Calibri Light" w:hAnsi="Calibri Light" w:cs="Calibri Light"/>
          <w:b/>
          <w:bCs/>
          <w:sz w:val="22"/>
          <w:szCs w:val="22"/>
        </w:rPr>
        <w:t>,</w:t>
      </w:r>
      <w:r w:rsidRPr="008F4C65">
        <w:rPr>
          <w:rFonts w:ascii="Calibri Light" w:hAnsi="Calibri Light" w:cs="Calibri Light"/>
          <w:b/>
          <w:bCs/>
          <w:sz w:val="22"/>
          <w:szCs w:val="22"/>
        </w:rPr>
        <w:br/>
        <w:t>- 70% do dnia 30 września</w:t>
      </w:r>
      <w:r w:rsidR="00720AB5">
        <w:rPr>
          <w:rFonts w:ascii="Calibri Light" w:hAnsi="Calibri Light" w:cs="Calibri Light"/>
          <w:b/>
          <w:bCs/>
          <w:sz w:val="22"/>
          <w:szCs w:val="22"/>
        </w:rPr>
        <w:t xml:space="preserve"> danego roku</w:t>
      </w:r>
    </w:p>
    <w:p w14:paraId="7DC31A5B" w14:textId="7B51BAEA" w:rsidR="00A93B6A" w:rsidRPr="00D154E0" w:rsidRDefault="00A93B6A" w:rsidP="00A93B6A">
      <w:pPr>
        <w:pStyle w:val="Akapitzlist"/>
        <w:numPr>
          <w:ilvl w:val="0"/>
          <w:numId w:val="2"/>
        </w:numPr>
        <w:spacing w:after="0" w:line="276" w:lineRule="auto"/>
        <w:ind w:right="283"/>
        <w:rPr>
          <w:rFonts w:ascii="Calibri Light" w:hAnsi="Calibri Light" w:cs="Calibri Light"/>
          <w:b/>
          <w:bCs/>
          <w:sz w:val="22"/>
          <w:szCs w:val="22"/>
        </w:rPr>
      </w:pPr>
      <w:r w:rsidRPr="00D154E0">
        <w:rPr>
          <w:rFonts w:ascii="Calibri Light" w:hAnsi="Calibri Light" w:cs="Calibri Light"/>
          <w:b/>
          <w:bCs/>
          <w:sz w:val="22"/>
          <w:szCs w:val="22"/>
        </w:rPr>
        <w:t xml:space="preserve">Umowa </w:t>
      </w:r>
      <w:r w:rsidR="005123A4" w:rsidRPr="00D154E0">
        <w:rPr>
          <w:rFonts w:ascii="Calibri Light" w:hAnsi="Calibri Light" w:cs="Calibri Light"/>
          <w:b/>
          <w:bCs/>
          <w:sz w:val="22"/>
          <w:szCs w:val="22"/>
        </w:rPr>
        <w:t xml:space="preserve">zostaje zawarta na okres obejmujący </w:t>
      </w:r>
      <w:r w:rsidR="00796F23">
        <w:rPr>
          <w:rFonts w:ascii="Calibri Light" w:hAnsi="Calibri Light" w:cs="Calibri Light"/>
          <w:b/>
          <w:bCs/>
          <w:sz w:val="22"/>
          <w:szCs w:val="22"/>
        </w:rPr>
        <w:t xml:space="preserve">trzy </w:t>
      </w:r>
      <w:r w:rsidR="005123A4" w:rsidRPr="00D154E0">
        <w:rPr>
          <w:rFonts w:ascii="Calibri Light" w:hAnsi="Calibri Light" w:cs="Calibri Light"/>
          <w:b/>
          <w:bCs/>
          <w:sz w:val="22"/>
          <w:szCs w:val="22"/>
        </w:rPr>
        <w:t>sezon</w:t>
      </w:r>
      <w:r w:rsidR="00D154E0" w:rsidRPr="00D154E0">
        <w:rPr>
          <w:rFonts w:ascii="Calibri Light" w:hAnsi="Calibri Light" w:cs="Calibri Light"/>
          <w:b/>
          <w:bCs/>
          <w:sz w:val="22"/>
          <w:szCs w:val="22"/>
        </w:rPr>
        <w:t>y</w:t>
      </w:r>
      <w:r w:rsidR="005123A4" w:rsidRPr="00D154E0">
        <w:rPr>
          <w:rFonts w:ascii="Calibri Light" w:hAnsi="Calibri Light" w:cs="Calibri Light"/>
          <w:b/>
          <w:bCs/>
          <w:sz w:val="22"/>
          <w:szCs w:val="22"/>
        </w:rPr>
        <w:t xml:space="preserve"> wegetacyjn</w:t>
      </w:r>
      <w:r w:rsidR="00D154E0" w:rsidRPr="00D154E0">
        <w:rPr>
          <w:rFonts w:ascii="Calibri Light" w:hAnsi="Calibri Light" w:cs="Calibri Light"/>
          <w:b/>
          <w:bCs/>
          <w:sz w:val="22"/>
          <w:szCs w:val="22"/>
        </w:rPr>
        <w:t>e:</w:t>
      </w:r>
      <w:r w:rsidR="005123A4" w:rsidRPr="00D154E0">
        <w:rPr>
          <w:rFonts w:ascii="Calibri Light" w:hAnsi="Calibri Light" w:cs="Calibri Light"/>
          <w:b/>
          <w:bCs/>
          <w:sz w:val="22"/>
          <w:szCs w:val="22"/>
        </w:rPr>
        <w:t xml:space="preserve"> 2026</w:t>
      </w:r>
      <w:r w:rsidR="00B860F9">
        <w:rPr>
          <w:rFonts w:ascii="Calibri Light" w:hAnsi="Calibri Light" w:cs="Calibri Light"/>
          <w:b/>
          <w:bCs/>
          <w:sz w:val="22"/>
          <w:szCs w:val="22"/>
        </w:rPr>
        <w:t>, 2</w:t>
      </w:r>
      <w:r w:rsidR="00D154E0" w:rsidRPr="00D154E0">
        <w:rPr>
          <w:rFonts w:ascii="Calibri Light" w:hAnsi="Calibri Light" w:cs="Calibri Light"/>
          <w:b/>
          <w:bCs/>
          <w:sz w:val="22"/>
          <w:szCs w:val="22"/>
        </w:rPr>
        <w:t>027</w:t>
      </w:r>
      <w:r w:rsidR="00B860F9">
        <w:rPr>
          <w:rFonts w:ascii="Calibri Light" w:hAnsi="Calibri Light" w:cs="Calibri Light"/>
          <w:b/>
          <w:bCs/>
          <w:sz w:val="22"/>
          <w:szCs w:val="22"/>
        </w:rPr>
        <w:t xml:space="preserve"> </w:t>
      </w:r>
      <w:r w:rsidR="00D154E0" w:rsidRPr="00D154E0">
        <w:rPr>
          <w:rFonts w:ascii="Calibri Light" w:hAnsi="Calibri Light" w:cs="Calibri Light"/>
          <w:b/>
          <w:bCs/>
          <w:sz w:val="22"/>
          <w:szCs w:val="22"/>
        </w:rPr>
        <w:t xml:space="preserve">oraz 2028, jednak nie dłużej niż do </w:t>
      </w:r>
      <w:r w:rsidR="00B860F9">
        <w:rPr>
          <w:rFonts w:ascii="Calibri Light" w:hAnsi="Calibri Light" w:cs="Calibri Light"/>
          <w:b/>
          <w:bCs/>
          <w:sz w:val="22"/>
          <w:szCs w:val="22"/>
        </w:rPr>
        <w:t>15</w:t>
      </w:r>
      <w:r w:rsidR="00D154E0" w:rsidRPr="00D154E0">
        <w:rPr>
          <w:rFonts w:ascii="Calibri Light" w:hAnsi="Calibri Light" w:cs="Calibri Light"/>
          <w:b/>
          <w:bCs/>
          <w:sz w:val="22"/>
          <w:szCs w:val="22"/>
        </w:rPr>
        <w:t xml:space="preserve"> </w:t>
      </w:r>
      <w:r w:rsidR="00B860F9">
        <w:rPr>
          <w:rFonts w:ascii="Calibri Light" w:hAnsi="Calibri Light" w:cs="Calibri Light"/>
          <w:b/>
          <w:bCs/>
          <w:sz w:val="22"/>
          <w:szCs w:val="22"/>
        </w:rPr>
        <w:t>października</w:t>
      </w:r>
      <w:r w:rsidR="00D154E0" w:rsidRPr="00D154E0">
        <w:rPr>
          <w:rFonts w:ascii="Calibri Light" w:hAnsi="Calibri Light" w:cs="Calibri Light"/>
          <w:b/>
          <w:bCs/>
          <w:sz w:val="22"/>
          <w:szCs w:val="22"/>
        </w:rPr>
        <w:t xml:space="preserve"> 202</w:t>
      </w:r>
      <w:r w:rsidR="00B860F9">
        <w:rPr>
          <w:rFonts w:ascii="Calibri Light" w:hAnsi="Calibri Light" w:cs="Calibri Light"/>
          <w:b/>
          <w:bCs/>
          <w:sz w:val="22"/>
          <w:szCs w:val="22"/>
        </w:rPr>
        <w:t>8</w:t>
      </w:r>
      <w:r w:rsidR="00D154E0" w:rsidRPr="00D154E0">
        <w:rPr>
          <w:rFonts w:ascii="Calibri Light" w:hAnsi="Calibri Light" w:cs="Calibri Light"/>
          <w:b/>
          <w:bCs/>
          <w:sz w:val="22"/>
          <w:szCs w:val="22"/>
        </w:rPr>
        <w:t xml:space="preserve"> roku.</w:t>
      </w:r>
    </w:p>
    <w:p w14:paraId="1FA6B8E9" w14:textId="32525045" w:rsidR="00AA7652" w:rsidRDefault="00AA7652" w:rsidP="00A93B6A">
      <w:pPr>
        <w:pStyle w:val="Akapitzlist"/>
        <w:numPr>
          <w:ilvl w:val="0"/>
          <w:numId w:val="2"/>
        </w:numPr>
        <w:spacing w:after="0" w:line="276" w:lineRule="auto"/>
        <w:ind w:right="283"/>
        <w:rPr>
          <w:rFonts w:ascii="Calibri Light" w:hAnsi="Calibri Light" w:cs="Calibri Light"/>
          <w:b/>
          <w:bCs/>
          <w:sz w:val="22"/>
          <w:szCs w:val="22"/>
        </w:rPr>
      </w:pPr>
      <w:r>
        <w:rPr>
          <w:rFonts w:ascii="Calibri Light" w:hAnsi="Calibri Light" w:cs="Calibri Light"/>
          <w:b/>
          <w:bCs/>
          <w:sz w:val="22"/>
          <w:szCs w:val="22"/>
        </w:rPr>
        <w:t>Termin i sposób udostępnienia przedmiotu przetargu do oglądania:</w:t>
      </w:r>
    </w:p>
    <w:p w14:paraId="3F63FC41" w14:textId="1BB42D20" w:rsidR="00AA7652" w:rsidRPr="00AA7652" w:rsidRDefault="00AA7652" w:rsidP="00AA7652">
      <w:pPr>
        <w:pStyle w:val="Akapitzlist"/>
        <w:spacing w:after="0" w:line="276" w:lineRule="auto"/>
        <w:ind w:left="644" w:right="283"/>
        <w:rPr>
          <w:rFonts w:ascii="Calibri Light" w:hAnsi="Calibri Light" w:cs="Calibri Light"/>
          <w:sz w:val="22"/>
          <w:szCs w:val="22"/>
        </w:rPr>
      </w:pPr>
      <w:r w:rsidRPr="00AA7652">
        <w:rPr>
          <w:rFonts w:ascii="Calibri Light" w:hAnsi="Calibri Light" w:cs="Calibri Light"/>
          <w:b/>
          <w:bCs/>
          <w:sz w:val="22"/>
          <w:szCs w:val="22"/>
          <w:u w:val="single"/>
        </w:rPr>
        <w:t>Oględzin można dokonać wyłącznie po wcześniejszym uzgodnieniu terminu.</w:t>
      </w:r>
      <w:r>
        <w:rPr>
          <w:rFonts w:ascii="Calibri Light" w:hAnsi="Calibri Light" w:cs="Calibri Light"/>
          <w:sz w:val="22"/>
          <w:szCs w:val="22"/>
        </w:rPr>
        <w:br/>
      </w:r>
      <w:r w:rsidRPr="00AA7652">
        <w:rPr>
          <w:rFonts w:ascii="Calibri Light" w:hAnsi="Calibri Light" w:cs="Calibri Light"/>
          <w:sz w:val="22"/>
          <w:szCs w:val="22"/>
        </w:rPr>
        <w:t>Osoba upoważniona do kontaktu w sprawie niniejszego przetargu:</w:t>
      </w:r>
      <w:r>
        <w:rPr>
          <w:rFonts w:ascii="Calibri Light" w:hAnsi="Calibri Light" w:cs="Calibri Light"/>
          <w:sz w:val="22"/>
          <w:szCs w:val="22"/>
        </w:rPr>
        <w:t xml:space="preserve"> </w:t>
      </w:r>
      <w:r w:rsidRPr="00AA7652">
        <w:rPr>
          <w:rFonts w:ascii="Calibri Light" w:hAnsi="Calibri Light" w:cs="Calibri Light"/>
          <w:sz w:val="22"/>
          <w:szCs w:val="22"/>
        </w:rPr>
        <w:t xml:space="preserve">Kierownik Wydziału Kanalizacji i Oczyszczalni Pan </w:t>
      </w:r>
      <w:r w:rsidRPr="00AA7652">
        <w:rPr>
          <w:rFonts w:ascii="Calibri Light" w:hAnsi="Calibri Light" w:cs="Calibri Light"/>
          <w:sz w:val="22"/>
          <w:szCs w:val="22"/>
          <w:u w:val="single"/>
        </w:rPr>
        <w:t>Konrad Pożarski, tel.: 535 445 354</w:t>
      </w:r>
      <w:r w:rsidRPr="00AA7652">
        <w:rPr>
          <w:rFonts w:ascii="Calibri Light" w:hAnsi="Calibri Light" w:cs="Calibri Light"/>
          <w:sz w:val="22"/>
          <w:szCs w:val="22"/>
        </w:rPr>
        <w:t xml:space="preserve"> </w:t>
      </w:r>
    </w:p>
    <w:p w14:paraId="58AF7582" w14:textId="7814F4E0" w:rsidR="00AA7652" w:rsidRDefault="00AA7652" w:rsidP="00AA7652">
      <w:pPr>
        <w:pStyle w:val="Akapitzlist"/>
        <w:spacing w:after="0" w:line="276" w:lineRule="auto"/>
        <w:ind w:left="644" w:right="283"/>
        <w:rPr>
          <w:rFonts w:ascii="Calibri Light" w:hAnsi="Calibri Light" w:cs="Calibri Light"/>
          <w:b/>
          <w:bCs/>
          <w:sz w:val="22"/>
          <w:szCs w:val="22"/>
        </w:rPr>
      </w:pPr>
      <w:r w:rsidRPr="00AA7652">
        <w:rPr>
          <w:rFonts w:ascii="Calibri Light" w:hAnsi="Calibri Light" w:cs="Calibri Light"/>
          <w:b/>
          <w:bCs/>
          <w:sz w:val="22"/>
          <w:szCs w:val="22"/>
        </w:rPr>
        <w:t xml:space="preserve">Nieruchomość można oglądać do dnia </w:t>
      </w:r>
      <w:r w:rsidR="00D154E0">
        <w:rPr>
          <w:rFonts w:ascii="Calibri Light" w:hAnsi="Calibri Light" w:cs="Calibri Light"/>
          <w:b/>
          <w:bCs/>
          <w:sz w:val="22"/>
          <w:szCs w:val="22"/>
        </w:rPr>
        <w:t>2</w:t>
      </w:r>
      <w:r w:rsidR="00950A6B">
        <w:rPr>
          <w:rFonts w:ascii="Calibri Light" w:hAnsi="Calibri Light" w:cs="Calibri Light"/>
          <w:b/>
          <w:bCs/>
          <w:sz w:val="22"/>
          <w:szCs w:val="22"/>
        </w:rPr>
        <w:t>2</w:t>
      </w:r>
      <w:r w:rsidRPr="00AA7652">
        <w:rPr>
          <w:rFonts w:ascii="Calibri Light" w:hAnsi="Calibri Light" w:cs="Calibri Light"/>
          <w:b/>
          <w:bCs/>
          <w:sz w:val="22"/>
          <w:szCs w:val="22"/>
        </w:rPr>
        <w:t>.0</w:t>
      </w:r>
      <w:r w:rsidR="00950A6B">
        <w:rPr>
          <w:rFonts w:ascii="Calibri Light" w:hAnsi="Calibri Light" w:cs="Calibri Light"/>
          <w:b/>
          <w:bCs/>
          <w:sz w:val="22"/>
          <w:szCs w:val="22"/>
        </w:rPr>
        <w:t>5</w:t>
      </w:r>
      <w:r w:rsidRPr="00AA7652">
        <w:rPr>
          <w:rFonts w:ascii="Calibri Light" w:hAnsi="Calibri Light" w:cs="Calibri Light"/>
          <w:b/>
          <w:bCs/>
          <w:sz w:val="22"/>
          <w:szCs w:val="22"/>
        </w:rPr>
        <w:t>.202</w:t>
      </w:r>
      <w:r>
        <w:rPr>
          <w:rFonts w:ascii="Calibri Light" w:hAnsi="Calibri Light" w:cs="Calibri Light"/>
          <w:b/>
          <w:bCs/>
          <w:sz w:val="22"/>
          <w:szCs w:val="22"/>
        </w:rPr>
        <w:t>6</w:t>
      </w:r>
      <w:r w:rsidRPr="00AA7652">
        <w:rPr>
          <w:rFonts w:ascii="Calibri Light" w:hAnsi="Calibri Light" w:cs="Calibri Light"/>
          <w:b/>
          <w:bCs/>
          <w:sz w:val="22"/>
          <w:szCs w:val="22"/>
        </w:rPr>
        <w:t xml:space="preserve"> w godzinach od 7:30 do 14:00.</w:t>
      </w:r>
    </w:p>
    <w:p w14:paraId="73512BFB" w14:textId="77777777" w:rsidR="00AA7652" w:rsidRDefault="00AA7652" w:rsidP="00AA7652">
      <w:pPr>
        <w:pStyle w:val="Akapitzlist"/>
        <w:spacing w:after="0" w:line="276" w:lineRule="auto"/>
        <w:ind w:left="644" w:right="283"/>
        <w:rPr>
          <w:rFonts w:ascii="Calibri Light" w:hAnsi="Calibri Light" w:cs="Calibri Light"/>
          <w:b/>
          <w:bCs/>
          <w:sz w:val="22"/>
          <w:szCs w:val="22"/>
        </w:rPr>
      </w:pPr>
    </w:p>
    <w:p w14:paraId="651821E0" w14:textId="77777777" w:rsidR="00DB76FC" w:rsidRDefault="00DB76FC" w:rsidP="00AA7652">
      <w:pPr>
        <w:pStyle w:val="Akapitzlist"/>
        <w:spacing w:after="0" w:line="276" w:lineRule="auto"/>
        <w:ind w:left="644" w:right="283"/>
        <w:rPr>
          <w:rFonts w:ascii="Calibri Light" w:hAnsi="Calibri Light" w:cs="Calibri Light"/>
          <w:b/>
          <w:bCs/>
          <w:sz w:val="22"/>
          <w:szCs w:val="22"/>
        </w:rPr>
      </w:pPr>
    </w:p>
    <w:p w14:paraId="09E7EEEE" w14:textId="3730F3AC" w:rsidR="00AA7652" w:rsidRDefault="00AA7652" w:rsidP="00AA7652">
      <w:pPr>
        <w:pStyle w:val="Akapitzlist"/>
        <w:spacing w:after="0" w:line="276" w:lineRule="auto"/>
        <w:ind w:left="6096" w:right="283"/>
        <w:jc w:val="center"/>
        <w:rPr>
          <w:rFonts w:ascii="Calibri Light" w:hAnsi="Calibri Light" w:cs="Calibri Light"/>
          <w:sz w:val="22"/>
          <w:szCs w:val="22"/>
        </w:rPr>
      </w:pPr>
      <w:r>
        <w:rPr>
          <w:rFonts w:ascii="Calibri Light" w:hAnsi="Calibri Light" w:cs="Calibri Light"/>
          <w:sz w:val="22"/>
          <w:szCs w:val="22"/>
        </w:rPr>
        <w:t>Zatwierdza</w:t>
      </w:r>
    </w:p>
    <w:p w14:paraId="77C8C311" w14:textId="10B72A76" w:rsidR="00AA7652" w:rsidRDefault="00AA7652" w:rsidP="00AA7652">
      <w:pPr>
        <w:pStyle w:val="Akapitzlist"/>
        <w:spacing w:after="0" w:line="276" w:lineRule="auto"/>
        <w:ind w:left="6096" w:right="283"/>
        <w:jc w:val="center"/>
        <w:rPr>
          <w:rFonts w:ascii="Calibri Light" w:hAnsi="Calibri Light" w:cs="Calibri Light"/>
          <w:sz w:val="22"/>
          <w:szCs w:val="22"/>
        </w:rPr>
      </w:pPr>
      <w:r>
        <w:rPr>
          <w:rFonts w:ascii="Calibri Light" w:hAnsi="Calibri Light" w:cs="Calibri Light"/>
          <w:sz w:val="22"/>
          <w:szCs w:val="22"/>
        </w:rPr>
        <w:t>PREZES ZARZĄDU</w:t>
      </w:r>
    </w:p>
    <w:p w14:paraId="289B48F8" w14:textId="77777777" w:rsidR="00AA7652" w:rsidRDefault="00AA7652" w:rsidP="00AA7652">
      <w:pPr>
        <w:pStyle w:val="Akapitzlist"/>
        <w:spacing w:after="0" w:line="276" w:lineRule="auto"/>
        <w:ind w:left="6096" w:right="283"/>
        <w:jc w:val="center"/>
        <w:rPr>
          <w:rFonts w:ascii="Calibri Light" w:hAnsi="Calibri Light" w:cs="Calibri Light"/>
          <w:sz w:val="22"/>
          <w:szCs w:val="22"/>
        </w:rPr>
      </w:pPr>
    </w:p>
    <w:p w14:paraId="23C7E531" w14:textId="0952960B" w:rsidR="00AA7652" w:rsidRDefault="00AA7652" w:rsidP="00AA7652">
      <w:pPr>
        <w:pStyle w:val="Akapitzlist"/>
        <w:spacing w:after="0" w:line="276" w:lineRule="auto"/>
        <w:ind w:left="6096" w:right="283"/>
        <w:jc w:val="center"/>
        <w:rPr>
          <w:rFonts w:ascii="Calibri Light" w:hAnsi="Calibri Light" w:cs="Calibri Light"/>
          <w:sz w:val="22"/>
          <w:szCs w:val="22"/>
        </w:rPr>
      </w:pPr>
      <w:r>
        <w:rPr>
          <w:rFonts w:ascii="Calibri Light" w:hAnsi="Calibri Light" w:cs="Calibri Light"/>
          <w:sz w:val="22"/>
          <w:szCs w:val="22"/>
        </w:rPr>
        <w:t>SEBASTIAN KUŹNIEWSKI</w:t>
      </w:r>
    </w:p>
    <w:p w14:paraId="6C457631" w14:textId="77777777" w:rsidR="00AA7652" w:rsidRDefault="00AA7652" w:rsidP="00AA7652">
      <w:pPr>
        <w:pStyle w:val="Akapitzlist"/>
        <w:spacing w:after="0" w:line="276" w:lineRule="auto"/>
        <w:ind w:left="284" w:right="283"/>
        <w:rPr>
          <w:rFonts w:ascii="Calibri Light" w:hAnsi="Calibri Light" w:cs="Calibri Light"/>
          <w:sz w:val="18"/>
          <w:szCs w:val="18"/>
        </w:rPr>
      </w:pPr>
    </w:p>
    <w:p w14:paraId="479C3EFA" w14:textId="77777777" w:rsidR="00AA7652" w:rsidRDefault="00AA7652" w:rsidP="00AA7652">
      <w:pPr>
        <w:pStyle w:val="Akapitzlist"/>
        <w:spacing w:after="0" w:line="276" w:lineRule="auto"/>
        <w:ind w:left="284" w:right="283"/>
        <w:rPr>
          <w:rFonts w:ascii="Calibri Light" w:hAnsi="Calibri Light" w:cs="Calibri Light"/>
          <w:sz w:val="18"/>
          <w:szCs w:val="18"/>
        </w:rPr>
      </w:pPr>
    </w:p>
    <w:p w14:paraId="7244CD75" w14:textId="77777777" w:rsidR="003E309D" w:rsidRPr="008F4C65" w:rsidRDefault="003E309D" w:rsidP="008F4C65">
      <w:pPr>
        <w:spacing w:after="0" w:line="276" w:lineRule="auto"/>
        <w:ind w:right="283"/>
        <w:rPr>
          <w:rFonts w:ascii="Calibri Light" w:hAnsi="Calibri Light" w:cs="Calibri Light"/>
          <w:sz w:val="18"/>
          <w:szCs w:val="18"/>
        </w:rPr>
      </w:pPr>
    </w:p>
    <w:p w14:paraId="48C770F2" w14:textId="77777777" w:rsidR="009C5074" w:rsidRDefault="009C5074" w:rsidP="00AA7652">
      <w:pPr>
        <w:pStyle w:val="Akapitzlist"/>
        <w:spacing w:after="0" w:line="276" w:lineRule="auto"/>
        <w:ind w:left="284" w:right="283"/>
        <w:rPr>
          <w:rFonts w:ascii="Calibri Light" w:hAnsi="Calibri Light" w:cs="Calibri Light"/>
          <w:sz w:val="18"/>
          <w:szCs w:val="18"/>
        </w:rPr>
      </w:pPr>
    </w:p>
    <w:p w14:paraId="58FD6784" w14:textId="77777777" w:rsidR="009C5074" w:rsidRDefault="009C5074" w:rsidP="009C5074">
      <w:pPr>
        <w:pStyle w:val="Akapitzlist"/>
        <w:spacing w:after="0" w:line="276" w:lineRule="auto"/>
        <w:ind w:left="284" w:right="283"/>
        <w:rPr>
          <w:rFonts w:ascii="Calibri Light" w:hAnsi="Calibri Light" w:cs="Calibri Light"/>
          <w:sz w:val="18"/>
          <w:szCs w:val="18"/>
        </w:rPr>
      </w:pPr>
    </w:p>
    <w:p w14:paraId="1EB54DD6" w14:textId="5D56D908" w:rsidR="009C5074" w:rsidRPr="00562F15" w:rsidRDefault="00AA7652" w:rsidP="00562F15">
      <w:pPr>
        <w:pStyle w:val="Akapitzlist"/>
        <w:spacing w:after="0" w:line="276" w:lineRule="auto"/>
        <w:ind w:left="284" w:right="283"/>
        <w:rPr>
          <w:rFonts w:ascii="Calibri Light" w:hAnsi="Calibri Light" w:cs="Calibri Light"/>
          <w:sz w:val="18"/>
          <w:szCs w:val="18"/>
        </w:rPr>
      </w:pPr>
      <w:r w:rsidRPr="00AA7652">
        <w:rPr>
          <w:rFonts w:ascii="Calibri Light" w:hAnsi="Calibri Light" w:cs="Calibri Light"/>
          <w:sz w:val="18"/>
          <w:szCs w:val="18"/>
        </w:rPr>
        <w:t>Sporządził/a:</w:t>
      </w:r>
      <w:r w:rsidRPr="00AA7652">
        <w:rPr>
          <w:rFonts w:ascii="Calibri Light" w:hAnsi="Calibri Light" w:cs="Calibri Light"/>
          <w:sz w:val="18"/>
          <w:szCs w:val="18"/>
        </w:rPr>
        <w:br/>
        <w:t>Inspektor ds. technicznych</w:t>
      </w:r>
      <w:r w:rsidRPr="00AA7652">
        <w:rPr>
          <w:rFonts w:ascii="Calibri Light" w:hAnsi="Calibri Light" w:cs="Calibri Light"/>
          <w:sz w:val="18"/>
          <w:szCs w:val="18"/>
        </w:rPr>
        <w:br/>
        <w:t>Angelika Orzeszek</w:t>
      </w:r>
    </w:p>
    <w:p w14:paraId="52382157" w14:textId="0C79260C"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lastRenderedPageBreak/>
        <w:t>I. Postanowienia Ogólne</w:t>
      </w:r>
    </w:p>
    <w:p w14:paraId="4E63FA85" w14:textId="728F7C9F"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Organizatorem przetargu jest Przedsiębiorstwo Wodociągów i Kanalizacji Spółka z o.</w:t>
      </w:r>
      <w:r w:rsidR="00F503BB">
        <w:rPr>
          <w:rFonts w:ascii="Calibri Light" w:hAnsi="Calibri Light" w:cs="Calibri Light"/>
          <w:sz w:val="22"/>
          <w:szCs w:val="22"/>
        </w:rPr>
        <w:t xml:space="preserve"> </w:t>
      </w:r>
      <w:r w:rsidRPr="00F95496">
        <w:rPr>
          <w:rFonts w:ascii="Calibri Light" w:hAnsi="Calibri Light" w:cs="Calibri Light"/>
          <w:sz w:val="22"/>
          <w:szCs w:val="22"/>
        </w:rPr>
        <w:t>o. 11-100 Lidzbark</w:t>
      </w:r>
      <w:r>
        <w:rPr>
          <w:rFonts w:ascii="Calibri Light" w:hAnsi="Calibri Light" w:cs="Calibri Light"/>
          <w:sz w:val="22"/>
          <w:szCs w:val="22"/>
        </w:rPr>
        <w:t xml:space="preserve"> </w:t>
      </w:r>
      <w:r w:rsidRPr="00F95496">
        <w:rPr>
          <w:rFonts w:ascii="Calibri Light" w:hAnsi="Calibri Light" w:cs="Calibri Light"/>
          <w:sz w:val="22"/>
          <w:szCs w:val="22"/>
        </w:rPr>
        <w:t>Warmiński ul. Piłsudskiego 18</w:t>
      </w:r>
      <w:r>
        <w:rPr>
          <w:rFonts w:ascii="Calibri Light" w:hAnsi="Calibri Light" w:cs="Calibri Light"/>
          <w:sz w:val="22"/>
          <w:szCs w:val="22"/>
        </w:rPr>
        <w:t>.</w:t>
      </w:r>
    </w:p>
    <w:p w14:paraId="6C8E9A14" w14:textId="22193122"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Przetarg ma charakter przetargu ofertowego pisemnego nieograniczonego.</w:t>
      </w:r>
    </w:p>
    <w:p w14:paraId="35B9E255" w14:textId="53F51AD7"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przetargu mogą wziąć udział wszystkie osoby i podmioty, posiadające zdolność do czynności prawnych</w:t>
      </w:r>
      <w:r>
        <w:rPr>
          <w:rFonts w:ascii="Calibri Light" w:hAnsi="Calibri Light" w:cs="Calibri Light"/>
          <w:sz w:val="22"/>
          <w:szCs w:val="22"/>
        </w:rPr>
        <w:t>.</w:t>
      </w:r>
    </w:p>
    <w:p w14:paraId="372CB477" w14:textId="7908FCED"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Wszczęcie niniejszego przetargu następuje poprzez opublikowanie ogłoszenia o przetargu w siedzibie</w:t>
      </w:r>
      <w:r>
        <w:rPr>
          <w:rFonts w:ascii="Calibri Light" w:hAnsi="Calibri Light" w:cs="Calibri Light"/>
          <w:sz w:val="22"/>
          <w:szCs w:val="22"/>
        </w:rPr>
        <w:t xml:space="preserve"> </w:t>
      </w:r>
      <w:r w:rsidRPr="00F95496">
        <w:rPr>
          <w:rFonts w:ascii="Calibri Light" w:hAnsi="Calibri Light" w:cs="Calibri Light"/>
          <w:sz w:val="22"/>
          <w:szCs w:val="22"/>
        </w:rPr>
        <w:t>Spółki</w:t>
      </w:r>
      <w:r>
        <w:rPr>
          <w:rFonts w:ascii="Calibri Light" w:hAnsi="Calibri Light" w:cs="Calibri Light"/>
          <w:sz w:val="22"/>
          <w:szCs w:val="22"/>
        </w:rPr>
        <w:t xml:space="preserve"> </w:t>
      </w:r>
      <w:r w:rsidRPr="00F95496">
        <w:rPr>
          <w:rFonts w:ascii="Calibri Light" w:hAnsi="Calibri Light" w:cs="Calibri Light"/>
          <w:sz w:val="22"/>
          <w:szCs w:val="22"/>
        </w:rPr>
        <w:t xml:space="preserve">w miejscu ogólnie dostępnym oraz na stronie internetowej: </w:t>
      </w:r>
      <w:hyperlink r:id="rId10" w:history="1">
        <w:r w:rsidRPr="00F95496">
          <w:rPr>
            <w:rStyle w:val="Hipercze"/>
            <w:rFonts w:ascii="Calibri Light" w:hAnsi="Calibri Light" w:cs="Calibri Light"/>
            <w:sz w:val="22"/>
            <w:szCs w:val="22"/>
          </w:rPr>
          <w:t>www.bippwiklw.warmia.mazury.pl</w:t>
        </w:r>
      </w:hyperlink>
      <w:r>
        <w:rPr>
          <w:rFonts w:ascii="Calibri Light" w:hAnsi="Calibri Light" w:cs="Calibri Light"/>
          <w:sz w:val="22"/>
          <w:szCs w:val="22"/>
        </w:rPr>
        <w:t>.</w:t>
      </w:r>
    </w:p>
    <w:p w14:paraId="49140E0D" w14:textId="73F6661B"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b/>
          <w:bCs/>
          <w:sz w:val="22"/>
          <w:szCs w:val="22"/>
        </w:rPr>
      </w:pPr>
      <w:r w:rsidRPr="00F95496">
        <w:rPr>
          <w:rFonts w:ascii="Calibri Light" w:hAnsi="Calibri Light" w:cs="Calibri Light"/>
          <w:b/>
          <w:bCs/>
          <w:sz w:val="22"/>
          <w:szCs w:val="22"/>
        </w:rPr>
        <w:t xml:space="preserve">Cena wywoławcza za czynsz przedmiotu przetargu wynosi </w:t>
      </w:r>
      <w:r w:rsidR="00D154E0">
        <w:rPr>
          <w:rFonts w:ascii="Calibri Light" w:hAnsi="Calibri Light" w:cs="Calibri Light"/>
          <w:b/>
          <w:bCs/>
          <w:sz w:val="22"/>
          <w:szCs w:val="22"/>
        </w:rPr>
        <w:t>9 486</w:t>
      </w:r>
      <w:r w:rsidR="00DB76FC">
        <w:rPr>
          <w:rFonts w:ascii="Calibri Light" w:hAnsi="Calibri Light" w:cs="Calibri Light"/>
          <w:b/>
          <w:bCs/>
          <w:sz w:val="22"/>
          <w:szCs w:val="22"/>
        </w:rPr>
        <w:t xml:space="preserve"> złotych (</w:t>
      </w:r>
      <w:r w:rsidR="00D154E0">
        <w:rPr>
          <w:rFonts w:ascii="Calibri Light" w:hAnsi="Calibri Light" w:cs="Calibri Light"/>
          <w:b/>
          <w:bCs/>
          <w:sz w:val="22"/>
          <w:szCs w:val="22"/>
        </w:rPr>
        <w:t>9</w:t>
      </w:r>
      <w:r w:rsidRPr="00F95496">
        <w:rPr>
          <w:rFonts w:ascii="Calibri Light" w:hAnsi="Calibri Light" w:cs="Calibri Light"/>
          <w:b/>
          <w:bCs/>
          <w:sz w:val="22"/>
          <w:szCs w:val="22"/>
        </w:rPr>
        <w:t>00 złotych netto/ha</w:t>
      </w:r>
      <w:r w:rsidR="00DB76FC">
        <w:rPr>
          <w:rFonts w:ascii="Calibri Light" w:hAnsi="Calibri Light" w:cs="Calibri Light"/>
          <w:b/>
          <w:bCs/>
          <w:sz w:val="22"/>
          <w:szCs w:val="22"/>
        </w:rPr>
        <w:t>)</w:t>
      </w:r>
      <w:r w:rsidRPr="00F95496">
        <w:rPr>
          <w:rFonts w:ascii="Calibri Light" w:hAnsi="Calibri Light" w:cs="Calibri Light"/>
          <w:b/>
          <w:bCs/>
          <w:sz w:val="22"/>
          <w:szCs w:val="22"/>
        </w:rPr>
        <w:t xml:space="preserve"> (słownie: </w:t>
      </w:r>
      <w:r w:rsidR="00DB76FC">
        <w:rPr>
          <w:rFonts w:ascii="Calibri Light" w:hAnsi="Calibri Light" w:cs="Calibri Light"/>
          <w:b/>
          <w:bCs/>
          <w:sz w:val="22"/>
          <w:szCs w:val="22"/>
        </w:rPr>
        <w:t>dzie</w:t>
      </w:r>
      <w:r w:rsidR="00D154E0">
        <w:rPr>
          <w:rFonts w:ascii="Calibri Light" w:hAnsi="Calibri Light" w:cs="Calibri Light"/>
          <w:b/>
          <w:bCs/>
          <w:sz w:val="22"/>
          <w:szCs w:val="22"/>
        </w:rPr>
        <w:t>więć</w:t>
      </w:r>
      <w:r w:rsidR="00DB76FC">
        <w:rPr>
          <w:rFonts w:ascii="Calibri Light" w:hAnsi="Calibri Light" w:cs="Calibri Light"/>
          <w:b/>
          <w:bCs/>
          <w:sz w:val="22"/>
          <w:szCs w:val="22"/>
        </w:rPr>
        <w:t xml:space="preserve"> </w:t>
      </w:r>
      <w:r w:rsidRPr="00F95496">
        <w:rPr>
          <w:rFonts w:ascii="Calibri Light" w:hAnsi="Calibri Light" w:cs="Calibri Light"/>
          <w:b/>
          <w:bCs/>
          <w:sz w:val="22"/>
          <w:szCs w:val="22"/>
        </w:rPr>
        <w:t>tysi</w:t>
      </w:r>
      <w:r w:rsidR="00DB76FC">
        <w:rPr>
          <w:rFonts w:ascii="Calibri Light" w:hAnsi="Calibri Light" w:cs="Calibri Light"/>
          <w:b/>
          <w:bCs/>
          <w:sz w:val="22"/>
          <w:szCs w:val="22"/>
        </w:rPr>
        <w:t>ę</w:t>
      </w:r>
      <w:r w:rsidRPr="00F95496">
        <w:rPr>
          <w:rFonts w:ascii="Calibri Light" w:hAnsi="Calibri Light" w:cs="Calibri Light"/>
          <w:b/>
          <w:bCs/>
          <w:sz w:val="22"/>
          <w:szCs w:val="22"/>
        </w:rPr>
        <w:t>c</w:t>
      </w:r>
      <w:r w:rsidR="00DB76FC">
        <w:rPr>
          <w:rFonts w:ascii="Calibri Light" w:hAnsi="Calibri Light" w:cs="Calibri Light"/>
          <w:b/>
          <w:bCs/>
          <w:sz w:val="22"/>
          <w:szCs w:val="22"/>
        </w:rPr>
        <w:t>y</w:t>
      </w:r>
      <w:r w:rsidRPr="00F95496">
        <w:rPr>
          <w:rFonts w:ascii="Calibri Light" w:hAnsi="Calibri Light" w:cs="Calibri Light"/>
          <w:b/>
          <w:bCs/>
          <w:sz w:val="22"/>
          <w:szCs w:val="22"/>
        </w:rPr>
        <w:t xml:space="preserve"> </w:t>
      </w:r>
      <w:r w:rsidR="00D154E0">
        <w:rPr>
          <w:rFonts w:ascii="Calibri Light" w:hAnsi="Calibri Light" w:cs="Calibri Light"/>
          <w:b/>
          <w:bCs/>
          <w:sz w:val="22"/>
          <w:szCs w:val="22"/>
        </w:rPr>
        <w:t>czterysta osiemdziesiąt sześć</w:t>
      </w:r>
      <w:r w:rsidR="00DB76FC">
        <w:rPr>
          <w:rFonts w:ascii="Calibri Light" w:hAnsi="Calibri Light" w:cs="Calibri Light"/>
          <w:b/>
          <w:bCs/>
          <w:sz w:val="22"/>
          <w:szCs w:val="22"/>
        </w:rPr>
        <w:t xml:space="preserve"> </w:t>
      </w:r>
      <w:r w:rsidRPr="00F95496">
        <w:rPr>
          <w:rFonts w:ascii="Calibri Light" w:hAnsi="Calibri Light" w:cs="Calibri Light"/>
          <w:b/>
          <w:bCs/>
          <w:sz w:val="22"/>
          <w:szCs w:val="22"/>
        </w:rPr>
        <w:t>złotych) + należny podatek VAT (23%).</w:t>
      </w:r>
    </w:p>
    <w:p w14:paraId="216BD3E1" w14:textId="20857365"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Dzierżawa nie może nastąpić za cenę niższą od ceny wywoławczej.</w:t>
      </w:r>
    </w:p>
    <w:p w14:paraId="40AC1955" w14:textId="77777777"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t>II. Oferty – termin i miejsce składania, wymogi formalne</w:t>
      </w:r>
    </w:p>
    <w:p w14:paraId="2554AD5E" w14:textId="3CC664C6"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 xml:space="preserve">Oferty składa się w formie pisemnej do dnia </w:t>
      </w:r>
      <w:r w:rsidR="00D154E0">
        <w:rPr>
          <w:rFonts w:ascii="Calibri Light" w:hAnsi="Calibri Light" w:cs="Calibri Light"/>
          <w:b/>
          <w:bCs/>
          <w:sz w:val="22"/>
          <w:szCs w:val="22"/>
        </w:rPr>
        <w:t>2</w:t>
      </w:r>
      <w:r w:rsidR="00950A6B">
        <w:rPr>
          <w:rFonts w:ascii="Calibri Light" w:hAnsi="Calibri Light" w:cs="Calibri Light"/>
          <w:b/>
          <w:bCs/>
          <w:sz w:val="22"/>
          <w:szCs w:val="22"/>
        </w:rPr>
        <w:t>2</w:t>
      </w:r>
      <w:r w:rsidRPr="00F503BB">
        <w:rPr>
          <w:rFonts w:ascii="Calibri Light" w:hAnsi="Calibri Light" w:cs="Calibri Light"/>
          <w:b/>
          <w:bCs/>
          <w:sz w:val="22"/>
          <w:szCs w:val="22"/>
        </w:rPr>
        <w:t>.0</w:t>
      </w:r>
      <w:r w:rsidR="00950A6B">
        <w:rPr>
          <w:rFonts w:ascii="Calibri Light" w:hAnsi="Calibri Light" w:cs="Calibri Light"/>
          <w:b/>
          <w:bCs/>
          <w:sz w:val="22"/>
          <w:szCs w:val="22"/>
        </w:rPr>
        <w:t>5</w:t>
      </w:r>
      <w:r w:rsidRPr="00F503BB">
        <w:rPr>
          <w:rFonts w:ascii="Calibri Light" w:hAnsi="Calibri Light" w:cs="Calibri Light"/>
          <w:b/>
          <w:bCs/>
          <w:sz w:val="22"/>
          <w:szCs w:val="22"/>
        </w:rPr>
        <w:t>.2026 do godziny 12:00</w:t>
      </w:r>
      <w:r w:rsidRPr="00F95496">
        <w:rPr>
          <w:rFonts w:ascii="Calibri Light" w:hAnsi="Calibri Light" w:cs="Calibri Light"/>
          <w:sz w:val="22"/>
          <w:szCs w:val="22"/>
        </w:rPr>
        <w:t xml:space="preserve"> w Sekretariacie</w:t>
      </w:r>
      <w:r>
        <w:rPr>
          <w:rFonts w:ascii="Calibri Light" w:hAnsi="Calibri Light" w:cs="Calibri Light"/>
          <w:sz w:val="22"/>
          <w:szCs w:val="22"/>
        </w:rPr>
        <w:t xml:space="preserve"> </w:t>
      </w:r>
      <w:r w:rsidRPr="00F95496">
        <w:rPr>
          <w:rFonts w:ascii="Calibri Light" w:hAnsi="Calibri Light" w:cs="Calibri Light"/>
          <w:sz w:val="22"/>
          <w:szCs w:val="22"/>
        </w:rPr>
        <w:t>Przedsiębiorstwa Wodociągów i Kanalizacji Spółka z o.</w:t>
      </w:r>
      <w:r w:rsidR="00F503BB">
        <w:rPr>
          <w:rFonts w:ascii="Calibri Light" w:hAnsi="Calibri Light" w:cs="Calibri Light"/>
          <w:sz w:val="22"/>
          <w:szCs w:val="22"/>
        </w:rPr>
        <w:t xml:space="preserve"> </w:t>
      </w:r>
      <w:r w:rsidRPr="00F95496">
        <w:rPr>
          <w:rFonts w:ascii="Calibri Light" w:hAnsi="Calibri Light" w:cs="Calibri Light"/>
          <w:sz w:val="22"/>
          <w:szCs w:val="22"/>
        </w:rPr>
        <w:t xml:space="preserve">o. 11-100 Lidzbark Warmiński ul. Piłsudskiego 18, lub za pomocą poczty elektronicznej: </w:t>
      </w:r>
      <w:hyperlink r:id="rId11" w:history="1">
        <w:r w:rsidR="00F503BB" w:rsidRPr="00F503BB">
          <w:rPr>
            <w:rStyle w:val="Hipercze"/>
            <w:rFonts w:ascii="Calibri Light" w:hAnsi="Calibri Light" w:cs="Calibri Light"/>
            <w:sz w:val="22"/>
            <w:szCs w:val="22"/>
          </w:rPr>
          <w:t>pwiklw@pwiklw.pl</w:t>
        </w:r>
      </w:hyperlink>
      <w:r w:rsidR="00A12A4A">
        <w:rPr>
          <w:rFonts w:ascii="Calibri Light" w:hAnsi="Calibri Light" w:cs="Calibri Light"/>
          <w:sz w:val="22"/>
          <w:szCs w:val="22"/>
        </w:rPr>
        <w:t>.</w:t>
      </w:r>
    </w:p>
    <w:p w14:paraId="3C8BC0AC" w14:textId="6128F7E8"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Do odbycia przetargu wystarcz</w:t>
      </w:r>
      <w:r w:rsidR="00A12A4A">
        <w:rPr>
          <w:rFonts w:ascii="Calibri Light" w:hAnsi="Calibri Light" w:cs="Calibri Light"/>
          <w:sz w:val="22"/>
          <w:szCs w:val="22"/>
        </w:rPr>
        <w:t>y</w:t>
      </w:r>
      <w:r w:rsidRPr="00F95496">
        <w:rPr>
          <w:rFonts w:ascii="Calibri Light" w:hAnsi="Calibri Light" w:cs="Calibri Light"/>
          <w:sz w:val="22"/>
          <w:szCs w:val="22"/>
        </w:rPr>
        <w:t xml:space="preserve"> złożenie jednej oferty spełniającej wszystkie wymagania wynikające z niniejszych postanowień</w:t>
      </w:r>
      <w:r w:rsidR="00A12A4A">
        <w:rPr>
          <w:rFonts w:ascii="Calibri Light" w:hAnsi="Calibri Light" w:cs="Calibri Light"/>
          <w:sz w:val="22"/>
          <w:szCs w:val="22"/>
        </w:rPr>
        <w:t>.</w:t>
      </w:r>
    </w:p>
    <w:p w14:paraId="586B51F0" w14:textId="0A84D95F"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 ważności oferty decyduje data i godzina wpływu oferty do PWiK Sp. z o.o. z siedzibą w Lidzbarku Warmińskim,</w:t>
      </w:r>
      <w:r>
        <w:rPr>
          <w:rFonts w:ascii="Calibri Light" w:hAnsi="Calibri Light" w:cs="Calibri Light"/>
          <w:sz w:val="22"/>
          <w:szCs w:val="22"/>
        </w:rPr>
        <w:t xml:space="preserve"> </w:t>
      </w:r>
      <w:r w:rsidRPr="00F95496">
        <w:rPr>
          <w:rFonts w:ascii="Calibri Light" w:hAnsi="Calibri Light" w:cs="Calibri Light"/>
          <w:sz w:val="22"/>
          <w:szCs w:val="22"/>
        </w:rPr>
        <w:t>a nie data jej wysłania przesyłką pocztową lub kurierską.</w:t>
      </w:r>
    </w:p>
    <w:p w14:paraId="28333AA8" w14:textId="2593B5C7"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Oferta winna zawierać:</w:t>
      </w:r>
    </w:p>
    <w:p w14:paraId="505E0A09" w14:textId="1AD9AFB3" w:rsidR="00F95496" w:rsidRPr="00F95496" w:rsidRDefault="00F95496">
      <w:pPr>
        <w:pStyle w:val="Akapitzlist"/>
        <w:numPr>
          <w:ilvl w:val="0"/>
          <w:numId w:val="5"/>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Formularz Oferty;</w:t>
      </w:r>
    </w:p>
    <w:p w14:paraId="42B3CE4A" w14:textId="67FF59D9" w:rsidR="00F95496" w:rsidRPr="00F95496" w:rsidRDefault="00F95496">
      <w:pPr>
        <w:pStyle w:val="Akapitzlist"/>
        <w:numPr>
          <w:ilvl w:val="0"/>
          <w:numId w:val="5"/>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Dokument charakteryzujący oferenta:</w:t>
      </w:r>
    </w:p>
    <w:p w14:paraId="06FDD09E" w14:textId="10DFF87C" w:rsidR="00F95496" w:rsidRPr="00F95496" w:rsidRDefault="00F95496">
      <w:pPr>
        <w:pStyle w:val="Akapitzlist"/>
        <w:numPr>
          <w:ilvl w:val="0"/>
          <w:numId w:val="6"/>
        </w:numPr>
        <w:spacing w:after="0" w:line="276" w:lineRule="auto"/>
        <w:ind w:left="851" w:right="283" w:hanging="284"/>
        <w:rPr>
          <w:rFonts w:ascii="Calibri Light" w:hAnsi="Calibri Light" w:cs="Calibri Light"/>
          <w:sz w:val="22"/>
          <w:szCs w:val="22"/>
        </w:rPr>
      </w:pPr>
      <w:r w:rsidRPr="00F95496">
        <w:rPr>
          <w:rFonts w:ascii="Calibri Light" w:hAnsi="Calibri Light" w:cs="Calibri Light"/>
          <w:sz w:val="22"/>
          <w:szCs w:val="22"/>
        </w:rPr>
        <w:t xml:space="preserve">w przypadku, gdy oferentem jest osoba fizyczną – kserokopię dokumentu </w:t>
      </w:r>
      <w:r w:rsidR="00A90448" w:rsidRPr="00F95496">
        <w:rPr>
          <w:rFonts w:ascii="Calibri Light" w:hAnsi="Calibri Light" w:cs="Calibri Light"/>
          <w:sz w:val="22"/>
          <w:szCs w:val="22"/>
        </w:rPr>
        <w:t>tożsamości</w:t>
      </w:r>
      <w:r w:rsidR="00A90448">
        <w:rPr>
          <w:rFonts w:ascii="Calibri Light" w:hAnsi="Calibri Light" w:cs="Calibri Light"/>
          <w:sz w:val="22"/>
          <w:szCs w:val="22"/>
        </w:rPr>
        <w:t xml:space="preserve"> -</w:t>
      </w:r>
      <w:r w:rsidRPr="00F95496">
        <w:rPr>
          <w:rFonts w:ascii="Calibri Light" w:hAnsi="Calibri Light" w:cs="Calibri Light"/>
          <w:sz w:val="22"/>
          <w:szCs w:val="22"/>
        </w:rPr>
        <w:t xml:space="preserve"> potwierdzoną za zgodność z oryginałem przez oferenta,</w:t>
      </w:r>
    </w:p>
    <w:p w14:paraId="5238E7CF" w14:textId="14E4827F" w:rsidR="00F95496" w:rsidRPr="00F95496" w:rsidRDefault="00F95496">
      <w:pPr>
        <w:pStyle w:val="Akapitzlist"/>
        <w:numPr>
          <w:ilvl w:val="0"/>
          <w:numId w:val="6"/>
        </w:numPr>
        <w:spacing w:after="0" w:line="276" w:lineRule="auto"/>
        <w:ind w:left="851" w:right="283" w:hanging="284"/>
        <w:rPr>
          <w:rFonts w:ascii="Calibri Light" w:hAnsi="Calibri Light" w:cs="Calibri Light"/>
          <w:sz w:val="22"/>
          <w:szCs w:val="22"/>
        </w:rPr>
      </w:pPr>
      <w:r w:rsidRPr="00F95496">
        <w:rPr>
          <w:rFonts w:ascii="Calibri Light" w:hAnsi="Calibri Light" w:cs="Calibri Light"/>
          <w:sz w:val="22"/>
          <w:szCs w:val="22"/>
        </w:rPr>
        <w:t>w przypadku, gdy oferentem nie jest osoba fizyczna – kserokopię stosownego dokumentu</w:t>
      </w:r>
      <w:r w:rsidR="00A12A4A">
        <w:rPr>
          <w:rFonts w:ascii="Calibri Light" w:hAnsi="Calibri Light" w:cs="Calibri Light"/>
          <w:sz w:val="22"/>
          <w:szCs w:val="22"/>
        </w:rPr>
        <w:t xml:space="preserve"> </w:t>
      </w:r>
      <w:r w:rsidRPr="00F95496">
        <w:rPr>
          <w:rFonts w:ascii="Calibri Light" w:hAnsi="Calibri Light" w:cs="Calibri Light"/>
          <w:sz w:val="22"/>
          <w:szCs w:val="22"/>
        </w:rPr>
        <w:t>rejestracyjnego (zaświadczenia o wpisie do ewidencji działalności gospodarczej lub wypisu z KRS) – potwierdzoną za zgodność z oryginałem przez oferenta,</w:t>
      </w:r>
    </w:p>
    <w:p w14:paraId="6C21C2B1" w14:textId="5FC00E34" w:rsidR="00F95496" w:rsidRPr="00F95496" w:rsidRDefault="00F95496">
      <w:pPr>
        <w:pStyle w:val="Akapitzlist"/>
        <w:numPr>
          <w:ilvl w:val="0"/>
          <w:numId w:val="6"/>
        </w:numPr>
        <w:spacing w:after="0" w:line="276" w:lineRule="auto"/>
        <w:ind w:left="851" w:right="283" w:hanging="284"/>
        <w:rPr>
          <w:rFonts w:ascii="Calibri Light" w:hAnsi="Calibri Light" w:cs="Calibri Light"/>
          <w:sz w:val="22"/>
          <w:szCs w:val="22"/>
        </w:rPr>
      </w:pPr>
      <w:r w:rsidRPr="00F95496">
        <w:rPr>
          <w:rFonts w:ascii="Calibri Light" w:hAnsi="Calibri Light" w:cs="Calibri Light"/>
          <w:sz w:val="22"/>
          <w:szCs w:val="22"/>
        </w:rPr>
        <w:t>w przypadku reprezentowania oferenta przez pełnomocnika – pełnomocnictwo udzielone przez umocowane osoby, zgodnie z obowiązującymi przepisami</w:t>
      </w:r>
      <w:r w:rsidR="00DD0311">
        <w:rPr>
          <w:rFonts w:ascii="Calibri Light" w:hAnsi="Calibri Light" w:cs="Calibri Light"/>
          <w:sz w:val="22"/>
          <w:szCs w:val="22"/>
        </w:rPr>
        <w:t>;</w:t>
      </w:r>
    </w:p>
    <w:p w14:paraId="6636FFFA" w14:textId="487DA600" w:rsidR="00F95496" w:rsidRPr="00F95496" w:rsidRDefault="00F95496">
      <w:pPr>
        <w:pStyle w:val="Akapitzlist"/>
        <w:numPr>
          <w:ilvl w:val="0"/>
          <w:numId w:val="5"/>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Oferta musi być podpisan</w:t>
      </w:r>
      <w:r w:rsidR="00A12A4A">
        <w:rPr>
          <w:rFonts w:ascii="Calibri Light" w:hAnsi="Calibri Light" w:cs="Calibri Light"/>
          <w:sz w:val="22"/>
          <w:szCs w:val="22"/>
        </w:rPr>
        <w:t>a</w:t>
      </w:r>
      <w:r w:rsidRPr="00F95496">
        <w:rPr>
          <w:rFonts w:ascii="Calibri Light" w:hAnsi="Calibri Light" w:cs="Calibri Light"/>
          <w:sz w:val="22"/>
          <w:szCs w:val="22"/>
        </w:rPr>
        <w:t xml:space="preserve"> przez oferenta lub osoby upoważnione do jego reprezentowania.</w:t>
      </w:r>
    </w:p>
    <w:p w14:paraId="67070770" w14:textId="1695C5EB" w:rsidR="00F95496" w:rsidRDefault="00F95496">
      <w:pPr>
        <w:pStyle w:val="Akapitzlist"/>
        <w:numPr>
          <w:ilvl w:val="0"/>
          <w:numId w:val="5"/>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Oświadczenie oferenta</w:t>
      </w:r>
      <w:r w:rsidR="00DD0311">
        <w:rPr>
          <w:rFonts w:ascii="Calibri Light" w:hAnsi="Calibri Light" w:cs="Calibri Light"/>
          <w:sz w:val="22"/>
          <w:szCs w:val="22"/>
        </w:rPr>
        <w:t xml:space="preserve">, że </w:t>
      </w:r>
      <w:r w:rsidR="00DD0311" w:rsidRPr="00DD0311">
        <w:rPr>
          <w:rFonts w:ascii="Calibri Light" w:hAnsi="Calibri Light" w:cs="Calibri Light"/>
          <w:sz w:val="22"/>
          <w:szCs w:val="22"/>
        </w:rPr>
        <w:t>zapoznał się ze stanem gruntu i przyjmuje warunki przetargu bez zastrzeżeń.</w:t>
      </w:r>
    </w:p>
    <w:p w14:paraId="63AFEA9A" w14:textId="507ADD02" w:rsidR="00DD0311" w:rsidRPr="00F95496" w:rsidRDefault="00DD0311">
      <w:pPr>
        <w:pStyle w:val="Akapitzlist"/>
        <w:numPr>
          <w:ilvl w:val="0"/>
          <w:numId w:val="5"/>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Oświadczenie o niezaleganiu z opłatami i innymi zobowiązaniami wobec Przedsiębiorstwa Wodociągów i Kanalizacji Sp. z o. o. w Lidzbarku Warmińskim</w:t>
      </w:r>
      <w:r w:rsidR="002666E2">
        <w:rPr>
          <w:rFonts w:ascii="Calibri Light" w:hAnsi="Calibri Light" w:cs="Calibri Light"/>
          <w:sz w:val="22"/>
          <w:szCs w:val="22"/>
        </w:rPr>
        <w:t xml:space="preserve"> na dzień złożenia oferty.</w:t>
      </w:r>
    </w:p>
    <w:p w14:paraId="13B549ED" w14:textId="35B55059"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Oferent może wycofać ofertę przed upływem terminu do składania ofert.</w:t>
      </w:r>
    </w:p>
    <w:p w14:paraId="2CE1D4B4" w14:textId="7258639E"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 xml:space="preserve">Otwarcie ofert nastąpi w dniu </w:t>
      </w:r>
      <w:r w:rsidR="008F4C65">
        <w:rPr>
          <w:rFonts w:ascii="Calibri Light" w:hAnsi="Calibri Light" w:cs="Calibri Light"/>
          <w:b/>
          <w:bCs/>
          <w:sz w:val="22"/>
          <w:szCs w:val="22"/>
        </w:rPr>
        <w:t>2</w:t>
      </w:r>
      <w:r w:rsidR="00950A6B">
        <w:rPr>
          <w:rFonts w:ascii="Calibri Light" w:hAnsi="Calibri Light" w:cs="Calibri Light"/>
          <w:b/>
          <w:bCs/>
          <w:sz w:val="22"/>
          <w:szCs w:val="22"/>
        </w:rPr>
        <w:t>2</w:t>
      </w:r>
      <w:r w:rsidRPr="00F503BB">
        <w:rPr>
          <w:rFonts w:ascii="Calibri Light" w:hAnsi="Calibri Light" w:cs="Calibri Light"/>
          <w:b/>
          <w:bCs/>
          <w:sz w:val="22"/>
          <w:szCs w:val="22"/>
        </w:rPr>
        <w:t>.0</w:t>
      </w:r>
      <w:r w:rsidR="00950A6B">
        <w:rPr>
          <w:rFonts w:ascii="Calibri Light" w:hAnsi="Calibri Light" w:cs="Calibri Light"/>
          <w:b/>
          <w:bCs/>
          <w:sz w:val="22"/>
          <w:szCs w:val="22"/>
        </w:rPr>
        <w:t>5</w:t>
      </w:r>
      <w:r w:rsidRPr="00F503BB">
        <w:rPr>
          <w:rFonts w:ascii="Calibri Light" w:hAnsi="Calibri Light" w:cs="Calibri Light"/>
          <w:b/>
          <w:bCs/>
          <w:sz w:val="22"/>
          <w:szCs w:val="22"/>
        </w:rPr>
        <w:t>.202</w:t>
      </w:r>
      <w:r w:rsidR="00F503BB" w:rsidRPr="00F503BB">
        <w:rPr>
          <w:rFonts w:ascii="Calibri Light" w:hAnsi="Calibri Light" w:cs="Calibri Light"/>
          <w:b/>
          <w:bCs/>
          <w:sz w:val="22"/>
          <w:szCs w:val="22"/>
        </w:rPr>
        <w:t>6</w:t>
      </w:r>
      <w:r w:rsidR="00A90448">
        <w:rPr>
          <w:rFonts w:ascii="Calibri Light" w:hAnsi="Calibri Light" w:cs="Calibri Light"/>
          <w:b/>
          <w:bCs/>
          <w:sz w:val="22"/>
          <w:szCs w:val="22"/>
        </w:rPr>
        <w:t xml:space="preserve"> </w:t>
      </w:r>
      <w:r w:rsidR="00F503BB" w:rsidRPr="00F503BB">
        <w:rPr>
          <w:rFonts w:ascii="Calibri Light" w:hAnsi="Calibri Light" w:cs="Calibri Light"/>
          <w:b/>
          <w:bCs/>
          <w:sz w:val="22"/>
          <w:szCs w:val="22"/>
        </w:rPr>
        <w:t>r</w:t>
      </w:r>
      <w:r w:rsidRPr="00F503BB">
        <w:rPr>
          <w:rFonts w:ascii="Calibri Light" w:hAnsi="Calibri Light" w:cs="Calibri Light"/>
          <w:b/>
          <w:bCs/>
          <w:sz w:val="22"/>
          <w:szCs w:val="22"/>
        </w:rPr>
        <w:t>. o godz. 12:15</w:t>
      </w:r>
      <w:r w:rsidRPr="00F95496">
        <w:rPr>
          <w:rFonts w:ascii="Calibri Light" w:hAnsi="Calibri Light" w:cs="Calibri Light"/>
          <w:sz w:val="22"/>
          <w:szCs w:val="22"/>
        </w:rPr>
        <w:t xml:space="preserve"> w siedzibie Przedsiębiorstwa Wodociągów                          i Kanalizacji Sp. z o.</w:t>
      </w:r>
      <w:r w:rsidR="00F503BB">
        <w:rPr>
          <w:rFonts w:ascii="Calibri Light" w:hAnsi="Calibri Light" w:cs="Calibri Light"/>
          <w:sz w:val="22"/>
          <w:szCs w:val="22"/>
        </w:rPr>
        <w:t xml:space="preserve"> </w:t>
      </w:r>
      <w:r w:rsidRPr="00F95496">
        <w:rPr>
          <w:rFonts w:ascii="Calibri Light" w:hAnsi="Calibri Light" w:cs="Calibri Light"/>
          <w:sz w:val="22"/>
          <w:szCs w:val="22"/>
        </w:rPr>
        <w:t>o. 11-100 Lidzbark Warmiński</w:t>
      </w:r>
      <w:r w:rsidR="00F503BB">
        <w:rPr>
          <w:rFonts w:ascii="Calibri Light" w:hAnsi="Calibri Light" w:cs="Calibri Light"/>
          <w:sz w:val="22"/>
          <w:szCs w:val="22"/>
        </w:rPr>
        <w:t>,</w:t>
      </w:r>
      <w:r w:rsidRPr="00F95496">
        <w:rPr>
          <w:rFonts w:ascii="Calibri Light" w:hAnsi="Calibri Light" w:cs="Calibri Light"/>
          <w:sz w:val="22"/>
          <w:szCs w:val="22"/>
        </w:rPr>
        <w:t xml:space="preserve"> ul. Piłsudskiego 18</w:t>
      </w:r>
      <w:r w:rsidR="00F503BB">
        <w:rPr>
          <w:rFonts w:ascii="Calibri Light" w:hAnsi="Calibri Light" w:cs="Calibri Light"/>
          <w:sz w:val="22"/>
          <w:szCs w:val="22"/>
        </w:rPr>
        <w:t>.</w:t>
      </w:r>
    </w:p>
    <w:p w14:paraId="6EA9BB6E" w14:textId="0B5409FE"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Otwarcie ofert stanowi jawną część przetargu.</w:t>
      </w:r>
    </w:p>
    <w:p w14:paraId="00885417" w14:textId="321002C2"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Ocena ofert odbywa się bez udziału oferentów i stanowi część niejawną przetargu.</w:t>
      </w:r>
    </w:p>
    <w:p w14:paraId="090EA3D7" w14:textId="5435972F"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części niejawnej komisja dokona sprawdzenia kompletności ofert i dokona wyboru oferty</w:t>
      </w:r>
      <w:r w:rsidR="00F503BB">
        <w:rPr>
          <w:rFonts w:ascii="Calibri Light" w:hAnsi="Calibri Light" w:cs="Calibri Light"/>
          <w:sz w:val="22"/>
          <w:szCs w:val="22"/>
        </w:rPr>
        <w:t xml:space="preserve"> </w:t>
      </w:r>
      <w:r w:rsidRPr="00F95496">
        <w:rPr>
          <w:rFonts w:ascii="Calibri Light" w:hAnsi="Calibri Light" w:cs="Calibri Light"/>
          <w:sz w:val="22"/>
          <w:szCs w:val="22"/>
        </w:rPr>
        <w:t>najkorzystniejszej.</w:t>
      </w:r>
    </w:p>
    <w:p w14:paraId="11B02C67" w14:textId="4C20145F"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Oferta złożona w przetargu jest nieważna, jeżeli:</w:t>
      </w:r>
    </w:p>
    <w:p w14:paraId="2EA41A5D" w14:textId="444D17EF" w:rsidR="00F95496" w:rsidRPr="00F95496" w:rsidRDefault="00F95496">
      <w:pPr>
        <w:pStyle w:val="Akapitzlist"/>
        <w:numPr>
          <w:ilvl w:val="0"/>
          <w:numId w:val="7"/>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jest niezgodna z treścią ogłoszenia o przetargu pisemnym</w:t>
      </w:r>
      <w:r w:rsidR="00F503BB">
        <w:rPr>
          <w:rFonts w:ascii="Calibri Light" w:hAnsi="Calibri Light" w:cs="Calibri Light"/>
          <w:sz w:val="22"/>
          <w:szCs w:val="22"/>
        </w:rPr>
        <w:t>,</w:t>
      </w:r>
    </w:p>
    <w:p w14:paraId="689420AF" w14:textId="50926215" w:rsidR="00F95496" w:rsidRDefault="00F95496">
      <w:pPr>
        <w:pStyle w:val="Akapitzlist"/>
        <w:numPr>
          <w:ilvl w:val="0"/>
          <w:numId w:val="7"/>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nie została podpisana przez oferenta (w przypadku osób fizycznych) lub osobę upełnomocnioną do reprezentowania oferenta (w przypadku podmiotów)</w:t>
      </w:r>
      <w:r w:rsidR="0076165A">
        <w:rPr>
          <w:rFonts w:ascii="Calibri Light" w:hAnsi="Calibri Light" w:cs="Calibri Light"/>
          <w:sz w:val="22"/>
          <w:szCs w:val="22"/>
        </w:rPr>
        <w:t>,</w:t>
      </w:r>
    </w:p>
    <w:p w14:paraId="656EF0C3" w14:textId="0AD01FF3" w:rsidR="002666E2" w:rsidRDefault="0076165A">
      <w:pPr>
        <w:pStyle w:val="Akapitzlist"/>
        <w:numPr>
          <w:ilvl w:val="0"/>
          <w:numId w:val="7"/>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oferent nie spełnia wymogów formalnych przetargu, w szczególności</w:t>
      </w:r>
      <w:r w:rsidR="00A90448">
        <w:rPr>
          <w:rFonts w:ascii="Calibri Light" w:hAnsi="Calibri Light" w:cs="Calibri Light"/>
          <w:sz w:val="22"/>
          <w:szCs w:val="22"/>
        </w:rPr>
        <w:t>,</w:t>
      </w:r>
      <w:r>
        <w:rPr>
          <w:rFonts w:ascii="Calibri Light" w:hAnsi="Calibri Light" w:cs="Calibri Light"/>
          <w:sz w:val="22"/>
          <w:szCs w:val="22"/>
        </w:rPr>
        <w:t xml:space="preserve"> gdy</w:t>
      </w:r>
      <w:r w:rsidR="002666E2">
        <w:rPr>
          <w:rFonts w:ascii="Calibri Light" w:hAnsi="Calibri Light" w:cs="Calibri Light"/>
          <w:sz w:val="22"/>
          <w:szCs w:val="22"/>
        </w:rPr>
        <w:t>:</w:t>
      </w:r>
    </w:p>
    <w:p w14:paraId="23E83C48" w14:textId="2E7C88E9" w:rsidR="002666E2" w:rsidRDefault="002666E2">
      <w:pPr>
        <w:pStyle w:val="Akapitzlist"/>
        <w:numPr>
          <w:ilvl w:val="0"/>
          <w:numId w:val="15"/>
        </w:numPr>
        <w:spacing w:after="0" w:line="276" w:lineRule="auto"/>
        <w:ind w:left="993" w:right="283" w:hanging="284"/>
        <w:rPr>
          <w:rFonts w:ascii="Calibri Light" w:hAnsi="Calibri Light" w:cs="Calibri Light"/>
          <w:sz w:val="22"/>
          <w:szCs w:val="22"/>
        </w:rPr>
      </w:pPr>
      <w:r w:rsidRPr="002666E2">
        <w:rPr>
          <w:rFonts w:ascii="Calibri Light" w:hAnsi="Calibri Light" w:cs="Calibri Light"/>
          <w:sz w:val="22"/>
          <w:szCs w:val="22"/>
        </w:rPr>
        <w:t xml:space="preserve">zalega </w:t>
      </w:r>
      <w:r w:rsidR="002317A4">
        <w:rPr>
          <w:rFonts w:ascii="Calibri Light" w:hAnsi="Calibri Light" w:cs="Calibri Light"/>
          <w:sz w:val="22"/>
          <w:szCs w:val="22"/>
        </w:rPr>
        <w:t xml:space="preserve">lub zalegał </w:t>
      </w:r>
      <w:r w:rsidRPr="002666E2">
        <w:rPr>
          <w:rFonts w:ascii="Calibri Light" w:hAnsi="Calibri Light" w:cs="Calibri Light"/>
          <w:sz w:val="22"/>
          <w:szCs w:val="22"/>
        </w:rPr>
        <w:t>z płatnościami czynszu dzierżawnego lub innych opłat wynikających z umów dzierżawy gruntów rolnych zawartych wcześniej z PWiK Sp. z o. o.</w:t>
      </w:r>
    </w:p>
    <w:p w14:paraId="000C97EF" w14:textId="7F34B3F2" w:rsidR="002666E2" w:rsidRPr="002666E2" w:rsidRDefault="002666E2">
      <w:pPr>
        <w:pStyle w:val="Akapitzlist"/>
        <w:numPr>
          <w:ilvl w:val="0"/>
          <w:numId w:val="15"/>
        </w:numPr>
        <w:spacing w:after="0" w:line="276" w:lineRule="auto"/>
        <w:ind w:left="993" w:right="283" w:hanging="284"/>
        <w:rPr>
          <w:rFonts w:ascii="Calibri Light" w:hAnsi="Calibri Light" w:cs="Calibri Light"/>
          <w:sz w:val="22"/>
          <w:szCs w:val="22"/>
        </w:rPr>
      </w:pPr>
      <w:r w:rsidRPr="002666E2">
        <w:rPr>
          <w:rFonts w:ascii="Calibri Light" w:hAnsi="Calibri Light" w:cs="Calibri Light"/>
          <w:sz w:val="22"/>
          <w:szCs w:val="22"/>
        </w:rPr>
        <w:t>złożył nieprawdziwe oświadczenie w zakresie braku zadłużenia wobec PWiK Sp. z o. o.</w:t>
      </w:r>
    </w:p>
    <w:p w14:paraId="15B6D94B" w14:textId="5C4E23A5"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Oferta złożona po terminie podlega zwrotowi bez otwierania.</w:t>
      </w:r>
    </w:p>
    <w:p w14:paraId="22BAC9D8" w14:textId="4BD0E3DF"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razie stwierdzenia, zbieżności ofert Organizator przeprowadzi drugi etap przetargu w formie licytacji ustnej.</w:t>
      </w:r>
      <w:r>
        <w:rPr>
          <w:rFonts w:ascii="Calibri Light" w:hAnsi="Calibri Light" w:cs="Calibri Light"/>
          <w:sz w:val="22"/>
          <w:szCs w:val="22"/>
        </w:rPr>
        <w:t xml:space="preserve"> </w:t>
      </w:r>
      <w:r w:rsidRPr="00F95496">
        <w:rPr>
          <w:rFonts w:ascii="Calibri Light" w:hAnsi="Calibri Light" w:cs="Calibri Light"/>
          <w:sz w:val="22"/>
          <w:szCs w:val="22"/>
        </w:rPr>
        <w:t>W takim przypadku ceną wywoławczą będzie cena zaproponowana prze oferentów</w:t>
      </w:r>
      <w:r w:rsidR="00F503BB">
        <w:rPr>
          <w:rFonts w:ascii="Calibri Light" w:hAnsi="Calibri Light" w:cs="Calibri Light"/>
          <w:sz w:val="22"/>
          <w:szCs w:val="22"/>
        </w:rPr>
        <w:t xml:space="preserve"> </w:t>
      </w:r>
      <w:r w:rsidRPr="00F95496">
        <w:rPr>
          <w:rFonts w:ascii="Calibri Light" w:hAnsi="Calibri Light" w:cs="Calibri Light"/>
          <w:sz w:val="22"/>
          <w:szCs w:val="22"/>
        </w:rPr>
        <w:t xml:space="preserve">zakwalifikowanych do licytacji oraz: </w:t>
      </w:r>
    </w:p>
    <w:p w14:paraId="72DE34C3" w14:textId="30616B6D" w:rsidR="00F95496" w:rsidRPr="00F95496" w:rsidRDefault="00F503BB">
      <w:pPr>
        <w:pStyle w:val="Akapitzlist"/>
        <w:numPr>
          <w:ilvl w:val="0"/>
          <w:numId w:val="8"/>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u</w:t>
      </w:r>
      <w:r w:rsidR="00F95496" w:rsidRPr="00F95496">
        <w:rPr>
          <w:rFonts w:ascii="Calibri Light" w:hAnsi="Calibri Light" w:cs="Calibri Light"/>
          <w:sz w:val="22"/>
          <w:szCs w:val="22"/>
        </w:rPr>
        <w:t>stala się minimalną wysokość postąpienia w licytacji na 100zł brutto</w:t>
      </w:r>
      <w:r>
        <w:rPr>
          <w:rFonts w:ascii="Calibri Light" w:hAnsi="Calibri Light" w:cs="Calibri Light"/>
          <w:sz w:val="22"/>
          <w:szCs w:val="22"/>
        </w:rPr>
        <w:t>,</w:t>
      </w:r>
    </w:p>
    <w:p w14:paraId="519B201D" w14:textId="04D20B86" w:rsidR="00F95496" w:rsidRPr="00F95496" w:rsidRDefault="00F503BB">
      <w:pPr>
        <w:pStyle w:val="Akapitzlist"/>
        <w:numPr>
          <w:ilvl w:val="0"/>
          <w:numId w:val="8"/>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p</w:t>
      </w:r>
      <w:r w:rsidR="00F95496" w:rsidRPr="00F95496">
        <w:rPr>
          <w:rFonts w:ascii="Calibri Light" w:hAnsi="Calibri Light" w:cs="Calibri Light"/>
          <w:sz w:val="22"/>
          <w:szCs w:val="22"/>
        </w:rPr>
        <w:t>o ustaniu postąpień Organizator przetargu, uprzedzając obecnych, wywołuje trzykrotnie ostatnią najwyższą cenę, zamyka przetarg i udziela przybicia oferentowi, który zaoferował najwyższą cenę</w:t>
      </w:r>
      <w:r>
        <w:rPr>
          <w:rFonts w:ascii="Calibri Light" w:hAnsi="Calibri Light" w:cs="Calibri Light"/>
          <w:sz w:val="22"/>
          <w:szCs w:val="22"/>
        </w:rPr>
        <w:t>,</w:t>
      </w:r>
    </w:p>
    <w:p w14:paraId="472BDB5E" w14:textId="29CD80BF" w:rsidR="00F95496" w:rsidRPr="00F95496" w:rsidRDefault="00F503BB">
      <w:pPr>
        <w:pStyle w:val="Akapitzlist"/>
        <w:numPr>
          <w:ilvl w:val="0"/>
          <w:numId w:val="8"/>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w</w:t>
      </w:r>
      <w:r w:rsidR="00F95496" w:rsidRPr="00F95496">
        <w:rPr>
          <w:rFonts w:ascii="Calibri Light" w:hAnsi="Calibri Light" w:cs="Calibri Light"/>
          <w:sz w:val="22"/>
          <w:szCs w:val="22"/>
        </w:rPr>
        <w:t xml:space="preserve"> razie niedokonania w toku licytacji choćby jednego postąpienia przetarg zostaje nierozstrzygnięty.</w:t>
      </w:r>
    </w:p>
    <w:p w14:paraId="788B6F06" w14:textId="0896552E"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Oferent, którego oferta została wybrana jest związany ofertą do czasu podpisania stosownej umowy.</w:t>
      </w:r>
    </w:p>
    <w:p w14:paraId="182F3D22" w14:textId="0A4E89D3"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Termin i miejsce zawarcia umowy zostanie ustalony pomiędzy stronami nie później niż 14 dni od dnia rozstrzygnięcia przetargu.</w:t>
      </w:r>
    </w:p>
    <w:p w14:paraId="6748EFE1" w14:textId="020A1B67"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Wszelkie koszty transakcji dzierżawy obciążają oferenta.</w:t>
      </w:r>
    </w:p>
    <w:p w14:paraId="74278338" w14:textId="77777777"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t>III. Unieważnienie przetargu</w:t>
      </w:r>
    </w:p>
    <w:p w14:paraId="2AE1FE8B" w14:textId="69D9D24B" w:rsidR="00F95496" w:rsidRPr="00F95496" w:rsidRDefault="00F95496">
      <w:pPr>
        <w:pStyle w:val="Akapitzlist"/>
        <w:numPr>
          <w:ilvl w:val="0"/>
          <w:numId w:val="9"/>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Przetarg może zostać unieważniony w każdym czasie, bez wyboru którejkolwiek oferty.</w:t>
      </w:r>
    </w:p>
    <w:p w14:paraId="3AEEF66F" w14:textId="6667731B" w:rsidR="00F95496" w:rsidRPr="00F95496" w:rsidRDefault="00F95496">
      <w:pPr>
        <w:pStyle w:val="Akapitzlist"/>
        <w:numPr>
          <w:ilvl w:val="0"/>
          <w:numId w:val="9"/>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Organizator przetargu nie jest zobowiązany podawać oferentom przyczyny unieważnienia przetargu.</w:t>
      </w:r>
    </w:p>
    <w:p w14:paraId="7C70D54A" w14:textId="29B7C1EE" w:rsidR="00F95496" w:rsidRPr="00F95496" w:rsidRDefault="00F95496">
      <w:pPr>
        <w:pStyle w:val="Akapitzlist"/>
        <w:numPr>
          <w:ilvl w:val="0"/>
          <w:numId w:val="9"/>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razie unieważnienia przetargu, oferentom nie przysługują jakiekolwiek roszczenia wobec Organizatora przetargu</w:t>
      </w:r>
      <w:r>
        <w:rPr>
          <w:rFonts w:ascii="Calibri Light" w:hAnsi="Calibri Light" w:cs="Calibri Light"/>
          <w:sz w:val="22"/>
          <w:szCs w:val="22"/>
        </w:rPr>
        <w:t xml:space="preserve"> </w:t>
      </w:r>
      <w:r w:rsidRPr="00F95496">
        <w:rPr>
          <w:rFonts w:ascii="Calibri Light" w:hAnsi="Calibri Light" w:cs="Calibri Light"/>
          <w:sz w:val="22"/>
          <w:szCs w:val="22"/>
        </w:rPr>
        <w:t>z tego tytułu.</w:t>
      </w:r>
    </w:p>
    <w:p w14:paraId="0FB37757" w14:textId="77777777"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t>IV. Protokół z przetargu</w:t>
      </w:r>
    </w:p>
    <w:p w14:paraId="72F5F708" w14:textId="6FFD56AA" w:rsidR="00F95496" w:rsidRPr="00F95496" w:rsidRDefault="00F95496">
      <w:pPr>
        <w:pStyle w:val="Akapitzlist"/>
        <w:numPr>
          <w:ilvl w:val="0"/>
          <w:numId w:val="10"/>
        </w:numPr>
        <w:spacing w:after="0" w:line="276" w:lineRule="auto"/>
        <w:ind w:left="567" w:right="283" w:hanging="294"/>
        <w:rPr>
          <w:rFonts w:ascii="Calibri Light" w:hAnsi="Calibri Light" w:cs="Calibri Light"/>
          <w:sz w:val="22"/>
          <w:szCs w:val="22"/>
        </w:rPr>
      </w:pPr>
      <w:r w:rsidRPr="00F95496">
        <w:rPr>
          <w:rFonts w:ascii="Calibri Light" w:hAnsi="Calibri Light" w:cs="Calibri Light"/>
          <w:sz w:val="22"/>
          <w:szCs w:val="22"/>
        </w:rPr>
        <w:t>Z przebiegu prac Komisji Przetargowej sporządza się protokół.</w:t>
      </w:r>
    </w:p>
    <w:p w14:paraId="6112D11C" w14:textId="54E58089" w:rsidR="00F95496" w:rsidRPr="00F95496" w:rsidRDefault="00F95496">
      <w:pPr>
        <w:pStyle w:val="Akapitzlist"/>
        <w:numPr>
          <w:ilvl w:val="0"/>
          <w:numId w:val="10"/>
        </w:numPr>
        <w:spacing w:after="0" w:line="276" w:lineRule="auto"/>
        <w:ind w:left="567" w:right="283" w:hanging="294"/>
        <w:rPr>
          <w:rFonts w:ascii="Calibri Light" w:hAnsi="Calibri Light" w:cs="Calibri Light"/>
          <w:sz w:val="22"/>
          <w:szCs w:val="22"/>
        </w:rPr>
      </w:pPr>
      <w:r w:rsidRPr="00F95496">
        <w:rPr>
          <w:rFonts w:ascii="Calibri Light" w:hAnsi="Calibri Light" w:cs="Calibri Light"/>
          <w:sz w:val="22"/>
          <w:szCs w:val="22"/>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29ED0BE5" w14:textId="77777777"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t>V. Postanowienia końcowe</w:t>
      </w:r>
    </w:p>
    <w:p w14:paraId="05EE192D" w14:textId="2CA6063C" w:rsidR="00F95496" w:rsidRPr="00F503BB" w:rsidRDefault="00F95496">
      <w:pPr>
        <w:pStyle w:val="Akapitzlist"/>
        <w:numPr>
          <w:ilvl w:val="0"/>
          <w:numId w:val="11"/>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 xml:space="preserve">Szczegółowych informacji udziela na temat przetargu i na temat dzierżawionego przedmiotu: Konrad Pożarski, tel. 535 445 354, email: </w:t>
      </w:r>
      <w:hyperlink r:id="rId12" w:history="1">
        <w:r w:rsidRPr="00F503BB">
          <w:rPr>
            <w:rStyle w:val="Hipercze"/>
            <w:rFonts w:ascii="Calibri Light" w:hAnsi="Calibri Light" w:cs="Calibri Light"/>
            <w:sz w:val="22"/>
            <w:szCs w:val="22"/>
          </w:rPr>
          <w:t>oczyszczalnia@pwiklw.pl</w:t>
        </w:r>
      </w:hyperlink>
      <w:r w:rsidR="00F503BB">
        <w:rPr>
          <w:rFonts w:ascii="Calibri Light" w:hAnsi="Calibri Light" w:cs="Calibri Light"/>
          <w:sz w:val="22"/>
          <w:szCs w:val="22"/>
        </w:rPr>
        <w:t>.</w:t>
      </w:r>
    </w:p>
    <w:p w14:paraId="1A4883AE" w14:textId="32FA8B0B" w:rsidR="00F95496" w:rsidRPr="00F95496" w:rsidRDefault="00F95496">
      <w:pPr>
        <w:pStyle w:val="Akapitzlist"/>
        <w:numPr>
          <w:ilvl w:val="0"/>
          <w:numId w:val="11"/>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 xml:space="preserve">Wynik postępowania przetargowego zostanie ogłoszony na stronie </w:t>
      </w:r>
      <w:hyperlink r:id="rId13" w:history="1">
        <w:r w:rsidR="00BB1AE8">
          <w:rPr>
            <w:rStyle w:val="Hipercze"/>
            <w:rFonts w:ascii="Calibri Light" w:hAnsi="Calibri Light" w:cs="Calibri Light"/>
            <w:sz w:val="22"/>
            <w:szCs w:val="22"/>
          </w:rPr>
          <w:t>www.bippwiklw.warmia.mazury.pl</w:t>
        </w:r>
      </w:hyperlink>
      <w:r w:rsidR="00BB1AE8">
        <w:rPr>
          <w:rFonts w:ascii="Calibri Light" w:hAnsi="Calibri Light" w:cs="Calibri Light"/>
          <w:sz w:val="22"/>
          <w:szCs w:val="22"/>
        </w:rPr>
        <w:t>.</w:t>
      </w:r>
    </w:p>
    <w:p w14:paraId="6AF063C1" w14:textId="4FD162E3" w:rsidR="00F95496" w:rsidRPr="00F95496" w:rsidRDefault="00F95496">
      <w:pPr>
        <w:pStyle w:val="Akapitzlist"/>
        <w:numPr>
          <w:ilvl w:val="0"/>
          <w:numId w:val="11"/>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sprawach nieuregulowanych w niniejszym postanowieniu stosuje się odpowiednio przepisy kodeksu cywilnego.</w:t>
      </w:r>
    </w:p>
    <w:p w14:paraId="232FD023" w14:textId="77777777" w:rsidR="00F95496" w:rsidRPr="00F95496" w:rsidRDefault="00F95496" w:rsidP="00F95496">
      <w:pPr>
        <w:pStyle w:val="Akapitzlist"/>
        <w:spacing w:after="0" w:line="276" w:lineRule="auto"/>
        <w:ind w:left="284" w:right="283"/>
        <w:rPr>
          <w:rFonts w:ascii="Calibri Light" w:hAnsi="Calibri Light" w:cs="Calibri Light"/>
          <w:sz w:val="22"/>
          <w:szCs w:val="22"/>
        </w:rPr>
      </w:pPr>
    </w:p>
    <w:p w14:paraId="7C508D47" w14:textId="77777777" w:rsidR="00F95496" w:rsidRPr="00F95496" w:rsidRDefault="00F95496" w:rsidP="00F95496">
      <w:pPr>
        <w:pStyle w:val="Akapitzlist"/>
        <w:spacing w:after="0" w:line="276" w:lineRule="auto"/>
        <w:ind w:left="284" w:right="283"/>
        <w:rPr>
          <w:rFonts w:ascii="Calibri Light" w:hAnsi="Calibri Light" w:cs="Calibri Light"/>
          <w:i/>
          <w:iCs/>
          <w:sz w:val="22"/>
          <w:szCs w:val="22"/>
        </w:rPr>
      </w:pPr>
      <w:r w:rsidRPr="00F95496">
        <w:rPr>
          <w:rFonts w:ascii="Calibri Light" w:hAnsi="Calibri Light" w:cs="Calibri Light"/>
          <w:i/>
          <w:iCs/>
          <w:sz w:val="22"/>
          <w:szCs w:val="22"/>
        </w:rPr>
        <w:t>Załączniki:</w:t>
      </w:r>
    </w:p>
    <w:p w14:paraId="3948D055" w14:textId="090652EB" w:rsidR="00F95496" w:rsidRPr="00F95496" w:rsidRDefault="00F95496">
      <w:pPr>
        <w:pStyle w:val="Akapitzlist"/>
        <w:numPr>
          <w:ilvl w:val="0"/>
          <w:numId w:val="12"/>
        </w:numPr>
        <w:spacing w:after="0" w:line="276" w:lineRule="auto"/>
        <w:ind w:right="283"/>
        <w:rPr>
          <w:rFonts w:ascii="Calibri Light" w:hAnsi="Calibri Light" w:cs="Calibri Light"/>
          <w:i/>
          <w:iCs/>
          <w:sz w:val="22"/>
          <w:szCs w:val="22"/>
        </w:rPr>
      </w:pPr>
      <w:r w:rsidRPr="00F95496">
        <w:rPr>
          <w:rFonts w:ascii="Calibri Light" w:hAnsi="Calibri Light" w:cs="Calibri Light"/>
          <w:i/>
          <w:iCs/>
          <w:sz w:val="22"/>
          <w:szCs w:val="22"/>
        </w:rPr>
        <w:t>Mapa z zaznaczonym obszarem pod dzierżawę</w:t>
      </w:r>
    </w:p>
    <w:p w14:paraId="396D2A51" w14:textId="4992018A" w:rsidR="00F95496" w:rsidRDefault="00F95496">
      <w:pPr>
        <w:pStyle w:val="Akapitzlist"/>
        <w:numPr>
          <w:ilvl w:val="0"/>
          <w:numId w:val="12"/>
        </w:numPr>
        <w:spacing w:after="0" w:line="276" w:lineRule="auto"/>
        <w:ind w:right="283"/>
        <w:rPr>
          <w:rFonts w:ascii="Calibri Light" w:hAnsi="Calibri Light" w:cs="Calibri Light"/>
          <w:i/>
          <w:iCs/>
          <w:sz w:val="22"/>
          <w:szCs w:val="22"/>
        </w:rPr>
      </w:pPr>
      <w:r w:rsidRPr="00F95496">
        <w:rPr>
          <w:rFonts w:ascii="Calibri Light" w:hAnsi="Calibri Light" w:cs="Calibri Light"/>
          <w:i/>
          <w:iCs/>
          <w:sz w:val="22"/>
          <w:szCs w:val="22"/>
        </w:rPr>
        <w:t>Formularz oferty</w:t>
      </w:r>
    </w:p>
    <w:p w14:paraId="48D53E1B" w14:textId="0151EC78" w:rsidR="00BB1AE8" w:rsidRDefault="00BB1AE8">
      <w:pPr>
        <w:pStyle w:val="Akapitzlist"/>
        <w:numPr>
          <w:ilvl w:val="0"/>
          <w:numId w:val="12"/>
        </w:numPr>
        <w:spacing w:after="0" w:line="276" w:lineRule="auto"/>
        <w:ind w:right="283"/>
        <w:rPr>
          <w:rFonts w:ascii="Calibri Light" w:hAnsi="Calibri Light" w:cs="Calibri Light"/>
          <w:i/>
          <w:iCs/>
          <w:sz w:val="22"/>
          <w:szCs w:val="22"/>
        </w:rPr>
      </w:pPr>
      <w:r>
        <w:rPr>
          <w:rFonts w:ascii="Calibri Light" w:hAnsi="Calibri Light" w:cs="Calibri Light"/>
          <w:i/>
          <w:iCs/>
          <w:sz w:val="22"/>
          <w:szCs w:val="22"/>
        </w:rPr>
        <w:t>Oświadczenie o zapoznaniu się ze stanem gruntu</w:t>
      </w:r>
    </w:p>
    <w:p w14:paraId="62961088" w14:textId="3EE96932" w:rsidR="00BB1AE8" w:rsidRDefault="00BB1AE8">
      <w:pPr>
        <w:pStyle w:val="Akapitzlist"/>
        <w:numPr>
          <w:ilvl w:val="0"/>
          <w:numId w:val="12"/>
        </w:numPr>
        <w:spacing w:after="0" w:line="276" w:lineRule="auto"/>
        <w:ind w:right="283"/>
        <w:rPr>
          <w:rFonts w:ascii="Calibri Light" w:hAnsi="Calibri Light" w:cs="Calibri Light"/>
          <w:i/>
          <w:iCs/>
          <w:sz w:val="22"/>
          <w:szCs w:val="22"/>
        </w:rPr>
      </w:pPr>
      <w:r>
        <w:rPr>
          <w:rFonts w:ascii="Calibri Light" w:hAnsi="Calibri Light" w:cs="Calibri Light"/>
          <w:i/>
          <w:iCs/>
          <w:sz w:val="22"/>
          <w:szCs w:val="22"/>
        </w:rPr>
        <w:t>Oświadczenie o niezaleganiu</w:t>
      </w:r>
    </w:p>
    <w:p w14:paraId="5551925E" w14:textId="05B56FE7" w:rsidR="00367EC3" w:rsidRPr="00F95496" w:rsidRDefault="00367EC3">
      <w:pPr>
        <w:pStyle w:val="Akapitzlist"/>
        <w:numPr>
          <w:ilvl w:val="0"/>
          <w:numId w:val="12"/>
        </w:numPr>
        <w:spacing w:after="0" w:line="276" w:lineRule="auto"/>
        <w:ind w:right="283"/>
        <w:rPr>
          <w:rFonts w:ascii="Calibri Light" w:hAnsi="Calibri Light" w:cs="Calibri Light"/>
          <w:i/>
          <w:iCs/>
          <w:sz w:val="22"/>
          <w:szCs w:val="22"/>
        </w:rPr>
      </w:pPr>
      <w:r>
        <w:rPr>
          <w:rFonts w:ascii="Calibri Light" w:hAnsi="Calibri Light" w:cs="Calibri Light"/>
          <w:i/>
          <w:iCs/>
          <w:sz w:val="22"/>
          <w:szCs w:val="22"/>
        </w:rPr>
        <w:t>Oświadczenie i klauzula RODO</w:t>
      </w:r>
    </w:p>
    <w:p w14:paraId="103E36F2" w14:textId="1B758673" w:rsidR="00AA7652" w:rsidRDefault="00F95496">
      <w:pPr>
        <w:pStyle w:val="Akapitzlist"/>
        <w:numPr>
          <w:ilvl w:val="0"/>
          <w:numId w:val="12"/>
        </w:numPr>
        <w:spacing w:after="0" w:line="276" w:lineRule="auto"/>
        <w:ind w:right="283"/>
        <w:rPr>
          <w:rFonts w:ascii="Calibri Light" w:hAnsi="Calibri Light" w:cs="Calibri Light"/>
          <w:i/>
          <w:iCs/>
          <w:sz w:val="22"/>
          <w:szCs w:val="22"/>
        </w:rPr>
      </w:pPr>
      <w:r>
        <w:rPr>
          <w:rFonts w:ascii="Calibri Light" w:hAnsi="Calibri Light" w:cs="Calibri Light"/>
          <w:i/>
          <w:iCs/>
          <w:sz w:val="22"/>
          <w:szCs w:val="22"/>
        </w:rPr>
        <w:t>W</w:t>
      </w:r>
      <w:r w:rsidRPr="00F95496">
        <w:rPr>
          <w:rFonts w:ascii="Calibri Light" w:hAnsi="Calibri Light" w:cs="Calibri Light"/>
          <w:i/>
          <w:iCs/>
          <w:sz w:val="22"/>
          <w:szCs w:val="22"/>
        </w:rPr>
        <w:t>zór umowy</w:t>
      </w:r>
    </w:p>
    <w:p w14:paraId="22BDDE65" w14:textId="77777777" w:rsidR="00714366" w:rsidRDefault="00714366" w:rsidP="00714366">
      <w:pPr>
        <w:spacing w:after="0" w:line="276" w:lineRule="auto"/>
        <w:ind w:left="284" w:right="283"/>
        <w:rPr>
          <w:rFonts w:ascii="Calibri Light" w:hAnsi="Calibri Light" w:cs="Calibri Light"/>
          <w:sz w:val="22"/>
          <w:szCs w:val="22"/>
        </w:rPr>
      </w:pPr>
    </w:p>
    <w:p w14:paraId="72DCA35A" w14:textId="77777777" w:rsidR="00714366" w:rsidRDefault="00714366" w:rsidP="00714366">
      <w:pPr>
        <w:spacing w:after="0" w:line="276" w:lineRule="auto"/>
        <w:ind w:left="284" w:right="283"/>
        <w:rPr>
          <w:rFonts w:ascii="Calibri Light" w:hAnsi="Calibri Light" w:cs="Calibri Light"/>
          <w:sz w:val="22"/>
          <w:szCs w:val="22"/>
        </w:rPr>
      </w:pPr>
    </w:p>
    <w:p w14:paraId="11FD3969" w14:textId="77777777" w:rsidR="00714366" w:rsidRDefault="00714366" w:rsidP="00714366">
      <w:pPr>
        <w:spacing w:after="0" w:line="276" w:lineRule="auto"/>
        <w:ind w:left="284" w:right="283"/>
        <w:rPr>
          <w:rFonts w:ascii="Calibri Light" w:hAnsi="Calibri Light" w:cs="Calibri Light"/>
          <w:sz w:val="22"/>
          <w:szCs w:val="22"/>
        </w:rPr>
      </w:pPr>
    </w:p>
    <w:p w14:paraId="498DDA94" w14:textId="77777777" w:rsidR="00714366" w:rsidRDefault="00714366" w:rsidP="00367EC3">
      <w:pPr>
        <w:spacing w:after="0" w:line="276" w:lineRule="auto"/>
        <w:ind w:right="283"/>
        <w:rPr>
          <w:rFonts w:ascii="Calibri Light" w:hAnsi="Calibri Light" w:cs="Calibri Light"/>
          <w:sz w:val="22"/>
          <w:szCs w:val="22"/>
        </w:rPr>
      </w:pPr>
    </w:p>
    <w:p w14:paraId="3743AC6D" w14:textId="77777777" w:rsidR="00714366" w:rsidRDefault="00714366" w:rsidP="002666E2">
      <w:pPr>
        <w:spacing w:after="0" w:line="276" w:lineRule="auto"/>
        <w:ind w:right="283"/>
        <w:rPr>
          <w:rFonts w:ascii="Calibri Light" w:hAnsi="Calibri Light" w:cs="Calibri Light"/>
          <w:sz w:val="22"/>
          <w:szCs w:val="22"/>
        </w:rPr>
      </w:pPr>
    </w:p>
    <w:p w14:paraId="7FABFDF2" w14:textId="77777777" w:rsidR="00714366" w:rsidRPr="00714366" w:rsidRDefault="00714366" w:rsidP="00714366">
      <w:pPr>
        <w:spacing w:after="0" w:line="276" w:lineRule="auto"/>
        <w:ind w:left="284" w:right="283"/>
        <w:jc w:val="right"/>
        <w:rPr>
          <w:rFonts w:ascii="Calibri Light" w:hAnsi="Calibri Light" w:cs="Calibri Light"/>
          <w:sz w:val="18"/>
          <w:szCs w:val="18"/>
        </w:rPr>
      </w:pPr>
      <w:r w:rsidRPr="00714366">
        <w:rPr>
          <w:rFonts w:ascii="Calibri Light" w:hAnsi="Calibri Light" w:cs="Calibri Light"/>
          <w:sz w:val="18"/>
          <w:szCs w:val="18"/>
        </w:rPr>
        <w:t>Załącznik nr 2 – wzór formularza oferty</w:t>
      </w:r>
    </w:p>
    <w:p w14:paraId="043A2BEC" w14:textId="15FF26D8" w:rsidR="00714366" w:rsidRPr="00714366" w:rsidRDefault="00714366" w:rsidP="00714366">
      <w:pPr>
        <w:spacing w:after="0" w:line="276" w:lineRule="auto"/>
        <w:ind w:left="284" w:right="283"/>
        <w:rPr>
          <w:rFonts w:ascii="Calibri Light" w:hAnsi="Calibri Light" w:cs="Calibri Light"/>
          <w:sz w:val="20"/>
          <w:szCs w:val="20"/>
        </w:rPr>
      </w:pPr>
      <w:r w:rsidRPr="00714366">
        <w:rPr>
          <w:rFonts w:ascii="Calibri Light" w:hAnsi="Calibri Light" w:cs="Calibri Light"/>
          <w:sz w:val="20"/>
          <w:szCs w:val="20"/>
        </w:rPr>
        <w:t>...................................................................  (miejscowość i data)</w:t>
      </w:r>
    </w:p>
    <w:p w14:paraId="46B3ABB7" w14:textId="77777777" w:rsidR="00714366" w:rsidRPr="00714366" w:rsidRDefault="00714366" w:rsidP="00714366">
      <w:pPr>
        <w:spacing w:after="0" w:line="276" w:lineRule="auto"/>
        <w:ind w:left="284" w:right="283"/>
        <w:rPr>
          <w:rFonts w:ascii="Calibri Light" w:hAnsi="Calibri Light" w:cs="Calibri Light"/>
          <w:sz w:val="22"/>
          <w:szCs w:val="22"/>
        </w:rPr>
      </w:pPr>
    </w:p>
    <w:p w14:paraId="75CF610C" w14:textId="77777777" w:rsidR="00714366" w:rsidRPr="00714366" w:rsidRDefault="00714366" w:rsidP="00714366">
      <w:pPr>
        <w:spacing w:after="0" w:line="276" w:lineRule="auto"/>
        <w:ind w:left="284" w:right="283"/>
        <w:jc w:val="center"/>
        <w:rPr>
          <w:rFonts w:ascii="Calibri Light" w:hAnsi="Calibri Light" w:cs="Calibri Light"/>
          <w:b/>
          <w:bCs/>
          <w:sz w:val="28"/>
          <w:szCs w:val="28"/>
        </w:rPr>
      </w:pPr>
      <w:r w:rsidRPr="00714366">
        <w:rPr>
          <w:rFonts w:ascii="Calibri Light" w:hAnsi="Calibri Light" w:cs="Calibri Light"/>
          <w:b/>
          <w:bCs/>
          <w:sz w:val="28"/>
          <w:szCs w:val="28"/>
        </w:rPr>
        <w:t>FORMULARZ OFERTY</w:t>
      </w:r>
    </w:p>
    <w:p w14:paraId="2FCAF3D5" w14:textId="77777777" w:rsidR="00714366" w:rsidRPr="00714366" w:rsidRDefault="00714366" w:rsidP="00714366">
      <w:pPr>
        <w:spacing w:after="0" w:line="276" w:lineRule="auto"/>
        <w:ind w:left="284" w:right="283"/>
        <w:rPr>
          <w:rFonts w:ascii="Calibri Light" w:hAnsi="Calibri Light" w:cs="Calibri Light"/>
          <w:sz w:val="22"/>
          <w:szCs w:val="22"/>
        </w:rPr>
      </w:pP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p>
    <w:p w14:paraId="17F91091" w14:textId="77777777" w:rsidR="00714366" w:rsidRPr="00714366" w:rsidRDefault="00714366" w:rsidP="00714366">
      <w:pPr>
        <w:spacing w:after="0" w:line="276" w:lineRule="auto"/>
        <w:ind w:left="284" w:right="283"/>
        <w:rPr>
          <w:rFonts w:ascii="Calibri Light" w:hAnsi="Calibri Light" w:cs="Calibri Light"/>
          <w:b/>
          <w:bCs/>
          <w:sz w:val="22"/>
          <w:szCs w:val="22"/>
        </w:rPr>
      </w:pPr>
      <w:r w:rsidRPr="00714366">
        <w:rPr>
          <w:rFonts w:ascii="Calibri Light" w:hAnsi="Calibri Light" w:cs="Calibri Light"/>
          <w:b/>
          <w:bCs/>
          <w:sz w:val="22"/>
          <w:szCs w:val="22"/>
        </w:rPr>
        <w:t>DANE OFERENTA:</w:t>
      </w:r>
    </w:p>
    <w:p w14:paraId="48FD4A84" w14:textId="77777777" w:rsidR="00714366" w:rsidRPr="00714366" w:rsidRDefault="00714366" w:rsidP="00714366">
      <w:pPr>
        <w:spacing w:after="0" w:line="276" w:lineRule="auto"/>
        <w:ind w:left="284" w:right="283"/>
        <w:rPr>
          <w:rFonts w:ascii="Calibri Light" w:hAnsi="Calibri Light" w:cs="Calibri Light"/>
          <w:sz w:val="22"/>
          <w:szCs w:val="22"/>
        </w:rPr>
      </w:pPr>
    </w:p>
    <w:p w14:paraId="38207A80" w14:textId="77777777"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Imię i nazwisko / nazwa:</w:t>
      </w:r>
    </w:p>
    <w:p w14:paraId="7F623F84" w14:textId="77777777" w:rsidR="00714366" w:rsidRPr="00714366" w:rsidRDefault="00714366" w:rsidP="00A02415">
      <w:pPr>
        <w:spacing w:after="0" w:line="240" w:lineRule="auto"/>
        <w:ind w:left="284" w:right="283"/>
        <w:rPr>
          <w:rFonts w:ascii="Calibri Light" w:hAnsi="Calibri Light" w:cs="Calibri Light"/>
          <w:sz w:val="22"/>
          <w:szCs w:val="22"/>
        </w:rPr>
      </w:pPr>
    </w:p>
    <w:p w14:paraId="51086474" w14:textId="3D96A1DE"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p>
    <w:p w14:paraId="0FB1A183" w14:textId="1338B5EC"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Adres:</w:t>
      </w:r>
    </w:p>
    <w:p w14:paraId="4A029BD1" w14:textId="14F82BB6"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p>
    <w:p w14:paraId="61208D6C" w14:textId="135A944E"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p>
    <w:p w14:paraId="38DE42AC" w14:textId="1E252CE9"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PESEL/REGON:</w:t>
      </w:r>
    </w:p>
    <w:p w14:paraId="519D3EB3" w14:textId="77777777" w:rsidR="00714366" w:rsidRPr="00714366" w:rsidRDefault="00714366" w:rsidP="00A02415">
      <w:pPr>
        <w:spacing w:after="0" w:line="240" w:lineRule="auto"/>
        <w:ind w:left="284" w:right="283"/>
        <w:rPr>
          <w:rFonts w:ascii="Calibri Light" w:hAnsi="Calibri Light" w:cs="Calibri Light"/>
          <w:sz w:val="22"/>
          <w:szCs w:val="22"/>
        </w:rPr>
      </w:pPr>
    </w:p>
    <w:p w14:paraId="41B0A38A" w14:textId="2C8DE181"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p>
    <w:p w14:paraId="6D82CDF5" w14:textId="77777777"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Numer NIP / dowód osobisty (seria i numer)</w:t>
      </w:r>
      <w:r>
        <w:rPr>
          <w:rFonts w:ascii="Calibri Light" w:hAnsi="Calibri Light" w:cs="Calibri Light"/>
          <w:sz w:val="22"/>
          <w:szCs w:val="22"/>
        </w:rPr>
        <w:t>:</w:t>
      </w:r>
    </w:p>
    <w:p w14:paraId="307EC3EB" w14:textId="79E1FBB8"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ab/>
      </w:r>
      <w:r w:rsidRPr="00714366">
        <w:rPr>
          <w:rFonts w:ascii="Calibri Light" w:hAnsi="Calibri Light" w:cs="Calibri Light"/>
          <w:sz w:val="22"/>
          <w:szCs w:val="22"/>
        </w:rPr>
        <w:tab/>
        <w:t xml:space="preserve">           </w:t>
      </w:r>
    </w:p>
    <w:p w14:paraId="0A2EDF99" w14:textId="77777777"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r w:rsidRPr="00714366">
        <w:rPr>
          <w:rFonts w:ascii="Calibri Light" w:hAnsi="Calibri Light" w:cs="Calibri Light"/>
          <w:sz w:val="22"/>
          <w:szCs w:val="22"/>
        </w:rPr>
        <w:tab/>
        <w:t>..........................................................................</w:t>
      </w:r>
    </w:p>
    <w:p w14:paraId="4344A029" w14:textId="3E13C1D4"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Telefon / adres e-mai</w:t>
      </w:r>
      <w:r>
        <w:rPr>
          <w:rFonts w:ascii="Calibri Light" w:hAnsi="Calibri Light" w:cs="Calibri Light"/>
          <w:sz w:val="22"/>
          <w:szCs w:val="22"/>
        </w:rPr>
        <w:t>l:</w:t>
      </w:r>
    </w:p>
    <w:p w14:paraId="6991EC5A" w14:textId="77777777" w:rsidR="00714366" w:rsidRPr="00714366" w:rsidRDefault="00714366" w:rsidP="00A02415">
      <w:pPr>
        <w:spacing w:after="0" w:line="240" w:lineRule="auto"/>
        <w:ind w:left="284" w:right="283"/>
        <w:rPr>
          <w:rFonts w:ascii="Calibri Light" w:hAnsi="Calibri Light" w:cs="Calibri Light"/>
          <w:sz w:val="22"/>
          <w:szCs w:val="22"/>
        </w:rPr>
      </w:pPr>
    </w:p>
    <w:p w14:paraId="3AC12BD9" w14:textId="77777777"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r w:rsidRPr="00714366">
        <w:rPr>
          <w:rFonts w:ascii="Calibri Light" w:hAnsi="Calibri Light" w:cs="Calibri Light"/>
          <w:sz w:val="22"/>
          <w:szCs w:val="22"/>
        </w:rPr>
        <w:tab/>
        <w:t>..........................................................................</w:t>
      </w:r>
    </w:p>
    <w:p w14:paraId="1FBBED57" w14:textId="77777777" w:rsidR="00714366" w:rsidRPr="00714366" w:rsidRDefault="00714366" w:rsidP="00714366">
      <w:pPr>
        <w:spacing w:after="0" w:line="276" w:lineRule="auto"/>
        <w:ind w:left="284" w:right="283"/>
        <w:rPr>
          <w:rFonts w:ascii="Calibri Light" w:hAnsi="Calibri Light" w:cs="Calibri Light"/>
          <w:sz w:val="22"/>
          <w:szCs w:val="22"/>
        </w:rPr>
      </w:pPr>
    </w:p>
    <w:p w14:paraId="078CDD5A" w14:textId="77777777" w:rsidR="00714366" w:rsidRPr="00714366" w:rsidRDefault="00714366" w:rsidP="00714366">
      <w:pPr>
        <w:spacing w:after="0" w:line="276" w:lineRule="auto"/>
        <w:ind w:left="284" w:right="283"/>
        <w:rPr>
          <w:rFonts w:ascii="Calibri Light" w:hAnsi="Calibri Light" w:cs="Calibri Light"/>
          <w:b/>
          <w:bCs/>
          <w:sz w:val="22"/>
          <w:szCs w:val="22"/>
        </w:rPr>
      </w:pPr>
      <w:r w:rsidRPr="00714366">
        <w:rPr>
          <w:rFonts w:ascii="Calibri Light" w:hAnsi="Calibri Light" w:cs="Calibri Light"/>
          <w:b/>
          <w:bCs/>
          <w:sz w:val="22"/>
          <w:szCs w:val="22"/>
        </w:rPr>
        <w:t>OFERTA</w:t>
      </w:r>
    </w:p>
    <w:p w14:paraId="421488C2" w14:textId="75C17A2D" w:rsidR="00714366" w:rsidRPr="00714366" w:rsidRDefault="00714366" w:rsidP="00747D0A">
      <w:pPr>
        <w:spacing w:after="0" w:line="276" w:lineRule="auto"/>
        <w:ind w:left="284" w:right="283"/>
        <w:jc w:val="both"/>
        <w:rPr>
          <w:rFonts w:ascii="Calibri Light" w:hAnsi="Calibri Light" w:cs="Calibri Light"/>
          <w:sz w:val="22"/>
          <w:szCs w:val="22"/>
        </w:rPr>
      </w:pPr>
      <w:r w:rsidRPr="00714366">
        <w:rPr>
          <w:rFonts w:ascii="Calibri Light" w:hAnsi="Calibri Light" w:cs="Calibri Light"/>
          <w:sz w:val="22"/>
          <w:szCs w:val="22"/>
        </w:rPr>
        <w:t>Odpowiadając na ogłoszenie o przetargu ofertowym pisemnym, którego przedmiotem jest dzierżawa przedmiotu będącego składnikiem majątku Przedsiębiorstwa Wodociągów i Kanalizacji Spółka z o.</w:t>
      </w:r>
      <w:r w:rsidR="0000018A">
        <w:rPr>
          <w:rFonts w:ascii="Calibri Light" w:hAnsi="Calibri Light" w:cs="Calibri Light"/>
          <w:sz w:val="22"/>
          <w:szCs w:val="22"/>
        </w:rPr>
        <w:t xml:space="preserve"> </w:t>
      </w:r>
      <w:r w:rsidRPr="00714366">
        <w:rPr>
          <w:rFonts w:ascii="Calibri Light" w:hAnsi="Calibri Light" w:cs="Calibri Light"/>
          <w:sz w:val="22"/>
          <w:szCs w:val="22"/>
        </w:rPr>
        <w:t>o. 11-100 Lidzbark Warmiński</w:t>
      </w:r>
      <w:r w:rsidR="0000018A">
        <w:rPr>
          <w:rFonts w:ascii="Calibri Light" w:hAnsi="Calibri Light" w:cs="Calibri Light"/>
          <w:sz w:val="22"/>
          <w:szCs w:val="22"/>
        </w:rPr>
        <w:t>,</w:t>
      </w:r>
      <w:r w:rsidRPr="00714366">
        <w:rPr>
          <w:rFonts w:ascii="Calibri Light" w:hAnsi="Calibri Light" w:cs="Calibri Light"/>
          <w:sz w:val="22"/>
          <w:szCs w:val="22"/>
        </w:rPr>
        <w:t xml:space="preserve"> ul. Piłsudskiego 18: gruntu </w:t>
      </w:r>
      <w:r w:rsidR="00747D0A">
        <w:rPr>
          <w:rFonts w:ascii="Calibri Light" w:hAnsi="Calibri Light" w:cs="Calibri Light"/>
          <w:sz w:val="22"/>
          <w:szCs w:val="22"/>
        </w:rPr>
        <w:t>rolnego</w:t>
      </w:r>
      <w:r w:rsidRPr="00714366">
        <w:rPr>
          <w:rFonts w:ascii="Calibri Light" w:hAnsi="Calibri Light" w:cs="Calibri Light"/>
          <w:sz w:val="22"/>
          <w:szCs w:val="22"/>
        </w:rPr>
        <w:t xml:space="preserve"> </w:t>
      </w:r>
      <w:r w:rsidR="00747D0A" w:rsidRPr="00747D0A">
        <w:rPr>
          <w:rFonts w:ascii="Calibri Light" w:hAnsi="Calibri Light" w:cs="Calibri Light"/>
          <w:sz w:val="22"/>
          <w:szCs w:val="22"/>
        </w:rPr>
        <w:t xml:space="preserve">o powierzchni </w:t>
      </w:r>
      <w:r w:rsidR="0071022F">
        <w:rPr>
          <w:rFonts w:ascii="Calibri Light" w:hAnsi="Calibri Light" w:cs="Calibri Light"/>
          <w:sz w:val="22"/>
          <w:szCs w:val="22"/>
        </w:rPr>
        <w:t>10,54</w:t>
      </w:r>
      <w:r w:rsidR="00747D0A" w:rsidRPr="00747D0A">
        <w:rPr>
          <w:rFonts w:ascii="Calibri Light" w:hAnsi="Calibri Light" w:cs="Calibri Light"/>
          <w:sz w:val="22"/>
          <w:szCs w:val="22"/>
        </w:rPr>
        <w:t xml:space="preserve"> ha, położonej w gminie Lidzbark Warmiński w miejscowości Koniewo dz. nr 2/55</w:t>
      </w:r>
      <w:r w:rsidR="00747D0A">
        <w:rPr>
          <w:rFonts w:ascii="Calibri Light" w:hAnsi="Calibri Light" w:cs="Calibri Light"/>
          <w:sz w:val="22"/>
          <w:szCs w:val="22"/>
        </w:rPr>
        <w:t>,</w:t>
      </w:r>
      <w:r w:rsidRPr="00714366">
        <w:rPr>
          <w:rFonts w:ascii="Calibri Light" w:hAnsi="Calibri Light" w:cs="Calibri Light"/>
          <w:sz w:val="22"/>
          <w:szCs w:val="22"/>
        </w:rPr>
        <w:t xml:space="preserve"> powiat Lidzbarski</w:t>
      </w:r>
      <w:r w:rsidR="00747D0A">
        <w:rPr>
          <w:rFonts w:ascii="Calibri Light" w:hAnsi="Calibri Light" w:cs="Calibri Light"/>
          <w:sz w:val="22"/>
          <w:szCs w:val="22"/>
        </w:rPr>
        <w:t>:</w:t>
      </w:r>
    </w:p>
    <w:p w14:paraId="326735AE" w14:textId="2B6D9C9D" w:rsidR="00714366" w:rsidRDefault="00714366">
      <w:pPr>
        <w:pStyle w:val="Akapitzlist"/>
        <w:numPr>
          <w:ilvl w:val="0"/>
          <w:numId w:val="13"/>
        </w:numPr>
        <w:spacing w:before="160" w:after="0" w:line="480" w:lineRule="auto"/>
        <w:ind w:left="714" w:right="284" w:hanging="357"/>
        <w:rPr>
          <w:rFonts w:ascii="Calibri Light" w:hAnsi="Calibri Light" w:cs="Calibri Light"/>
          <w:sz w:val="22"/>
          <w:szCs w:val="22"/>
        </w:rPr>
      </w:pPr>
      <w:r w:rsidRPr="00747D0A">
        <w:rPr>
          <w:rFonts w:ascii="Calibri Light" w:hAnsi="Calibri Light" w:cs="Calibri Light"/>
          <w:sz w:val="22"/>
          <w:szCs w:val="22"/>
        </w:rPr>
        <w:t>składam ofertę dzierżawy, za kwotę: ...................................................... zł brutto</w:t>
      </w:r>
      <w:r w:rsidR="00747D0A">
        <w:rPr>
          <w:rFonts w:ascii="Calibri Light" w:hAnsi="Calibri Light" w:cs="Calibri Light"/>
          <w:sz w:val="22"/>
          <w:szCs w:val="22"/>
        </w:rPr>
        <w:t xml:space="preserve">/ha, </w:t>
      </w:r>
      <w:r w:rsidRPr="00747D0A">
        <w:rPr>
          <w:rFonts w:ascii="Calibri Light" w:hAnsi="Calibri Light" w:cs="Calibri Light"/>
          <w:sz w:val="22"/>
          <w:szCs w:val="22"/>
        </w:rPr>
        <w:t>słownie złotych: .........................................................................................................</w:t>
      </w:r>
      <w:r w:rsidR="00747D0A">
        <w:rPr>
          <w:rFonts w:ascii="Calibri Light" w:hAnsi="Calibri Light" w:cs="Calibri Light"/>
          <w:sz w:val="22"/>
          <w:szCs w:val="22"/>
        </w:rPr>
        <w:t>..................................................................</w:t>
      </w:r>
    </w:p>
    <w:p w14:paraId="5B04401F" w14:textId="7E94B9D9" w:rsidR="00747D0A" w:rsidRPr="00747D0A" w:rsidRDefault="00747D0A">
      <w:pPr>
        <w:pStyle w:val="Akapitzlist"/>
        <w:numPr>
          <w:ilvl w:val="0"/>
          <w:numId w:val="13"/>
        </w:numPr>
        <w:rPr>
          <w:rFonts w:ascii="Calibri Light" w:hAnsi="Calibri Light" w:cs="Calibri Light"/>
          <w:sz w:val="22"/>
          <w:szCs w:val="22"/>
        </w:rPr>
      </w:pPr>
      <w:r w:rsidRPr="00747D0A">
        <w:rPr>
          <w:rFonts w:ascii="Calibri Light" w:hAnsi="Calibri Light" w:cs="Calibri Light"/>
          <w:sz w:val="22"/>
          <w:szCs w:val="22"/>
        </w:rPr>
        <w:t>Oświadczam, że zapoznałem/</w:t>
      </w:r>
      <w:proofErr w:type="spellStart"/>
      <w:r w:rsidRPr="00747D0A">
        <w:rPr>
          <w:rFonts w:ascii="Calibri Light" w:hAnsi="Calibri Light" w:cs="Calibri Light"/>
          <w:sz w:val="22"/>
          <w:szCs w:val="22"/>
        </w:rPr>
        <w:t>am</w:t>
      </w:r>
      <w:proofErr w:type="spellEnd"/>
      <w:r w:rsidRPr="00747D0A">
        <w:rPr>
          <w:rFonts w:ascii="Calibri Light" w:hAnsi="Calibri Light" w:cs="Calibri Light"/>
          <w:sz w:val="22"/>
          <w:szCs w:val="22"/>
        </w:rPr>
        <w:t xml:space="preserve"> się z warunkami zawartymi ogłoszeniu przetargu pisemnego i akceptuję je bez zastrzeżeń.</w:t>
      </w:r>
    </w:p>
    <w:p w14:paraId="3C8323A3" w14:textId="48D06C4A" w:rsidR="00714366" w:rsidRPr="00747D0A" w:rsidRDefault="00714366">
      <w:pPr>
        <w:pStyle w:val="Akapitzlist"/>
        <w:numPr>
          <w:ilvl w:val="0"/>
          <w:numId w:val="13"/>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Oświadczam, że jestem zobowiązany treścią oferty do dnia przeniesienia praw dzierżawcy.</w:t>
      </w:r>
    </w:p>
    <w:p w14:paraId="0DFAEC60" w14:textId="1AD9704C" w:rsidR="00714366" w:rsidRPr="00747D0A" w:rsidRDefault="00714366">
      <w:pPr>
        <w:pStyle w:val="Akapitzlist"/>
        <w:numPr>
          <w:ilvl w:val="0"/>
          <w:numId w:val="13"/>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Do niniejszej oferty dołączam:</w:t>
      </w:r>
    </w:p>
    <w:p w14:paraId="6E4ACF47" w14:textId="3A00F230" w:rsidR="00714366" w:rsidRPr="00747D0A" w:rsidRDefault="00714366">
      <w:pPr>
        <w:pStyle w:val="Akapitzlist"/>
        <w:numPr>
          <w:ilvl w:val="0"/>
          <w:numId w:val="14"/>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kserokopię dowodu tożsamości*</w:t>
      </w:r>
    </w:p>
    <w:p w14:paraId="46FEBDAB" w14:textId="2ABE216D" w:rsidR="00714366" w:rsidRPr="00747D0A" w:rsidRDefault="00714366">
      <w:pPr>
        <w:pStyle w:val="Akapitzlist"/>
        <w:numPr>
          <w:ilvl w:val="0"/>
          <w:numId w:val="14"/>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aktualny odpis z KRS*</w:t>
      </w:r>
    </w:p>
    <w:p w14:paraId="35BF3219" w14:textId="0D6A59A3" w:rsidR="00714366" w:rsidRPr="00747D0A" w:rsidRDefault="00714366">
      <w:pPr>
        <w:pStyle w:val="Akapitzlist"/>
        <w:numPr>
          <w:ilvl w:val="0"/>
          <w:numId w:val="14"/>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aktualny wypis z ewidencji działalności gospodarczej*</w:t>
      </w:r>
    </w:p>
    <w:p w14:paraId="02F1AEEB" w14:textId="107112E3" w:rsidR="00714366" w:rsidRPr="00747D0A" w:rsidRDefault="00714366">
      <w:pPr>
        <w:pStyle w:val="Akapitzlist"/>
        <w:numPr>
          <w:ilvl w:val="0"/>
          <w:numId w:val="14"/>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pełnomocnictwo*</w:t>
      </w:r>
    </w:p>
    <w:p w14:paraId="0CD02BF1" w14:textId="77777777" w:rsidR="00714366" w:rsidRPr="00714366" w:rsidRDefault="00714366" w:rsidP="00714366">
      <w:pPr>
        <w:spacing w:after="0" w:line="276" w:lineRule="auto"/>
        <w:ind w:left="284" w:right="283"/>
        <w:rPr>
          <w:rFonts w:ascii="Calibri Light" w:hAnsi="Calibri Light" w:cs="Calibri Light"/>
          <w:sz w:val="22"/>
          <w:szCs w:val="22"/>
        </w:rPr>
      </w:pPr>
    </w:p>
    <w:p w14:paraId="2932635E" w14:textId="77777777" w:rsidR="00714366" w:rsidRPr="00747D0A" w:rsidRDefault="00714366" w:rsidP="00714366">
      <w:pPr>
        <w:spacing w:after="0" w:line="276" w:lineRule="auto"/>
        <w:ind w:left="284" w:right="283"/>
        <w:rPr>
          <w:rFonts w:ascii="Calibri Light" w:hAnsi="Calibri Light" w:cs="Calibri Light"/>
          <w:sz w:val="20"/>
          <w:szCs w:val="20"/>
        </w:rPr>
      </w:pPr>
      <w:r w:rsidRPr="00747D0A">
        <w:rPr>
          <w:rFonts w:ascii="Calibri Light" w:hAnsi="Calibri Light" w:cs="Calibri Light"/>
          <w:sz w:val="20"/>
          <w:szCs w:val="20"/>
        </w:rPr>
        <w:t>*niepotrzebne skreślić</w:t>
      </w:r>
    </w:p>
    <w:p w14:paraId="2EAD3980" w14:textId="77777777" w:rsidR="00A02415" w:rsidRDefault="00A02415" w:rsidP="00747D0A">
      <w:pPr>
        <w:spacing w:after="0" w:line="276" w:lineRule="auto"/>
        <w:ind w:left="5954" w:right="283"/>
        <w:jc w:val="center"/>
        <w:rPr>
          <w:rFonts w:ascii="Calibri Light" w:hAnsi="Calibri Light" w:cs="Calibri Light"/>
          <w:sz w:val="22"/>
          <w:szCs w:val="22"/>
        </w:rPr>
      </w:pPr>
    </w:p>
    <w:p w14:paraId="0D1ADB11" w14:textId="4ADD8111" w:rsidR="00714366" w:rsidRPr="00714366" w:rsidRDefault="00714366" w:rsidP="00747D0A">
      <w:pPr>
        <w:spacing w:after="0" w:line="276" w:lineRule="auto"/>
        <w:ind w:left="5954" w:right="283"/>
        <w:jc w:val="center"/>
        <w:rPr>
          <w:rFonts w:ascii="Calibri Light" w:hAnsi="Calibri Light" w:cs="Calibri Light"/>
          <w:sz w:val="22"/>
          <w:szCs w:val="22"/>
        </w:rPr>
      </w:pPr>
      <w:r w:rsidRPr="00714366">
        <w:rPr>
          <w:rFonts w:ascii="Calibri Light" w:hAnsi="Calibri Light" w:cs="Calibri Light"/>
          <w:sz w:val="22"/>
          <w:szCs w:val="22"/>
        </w:rPr>
        <w:t>...................................................................</w:t>
      </w:r>
    </w:p>
    <w:p w14:paraId="7679A8BF" w14:textId="66408A4A" w:rsidR="00714366" w:rsidRDefault="00714366" w:rsidP="00747D0A">
      <w:pPr>
        <w:spacing w:after="0" w:line="276" w:lineRule="auto"/>
        <w:ind w:left="5954" w:right="283"/>
        <w:jc w:val="center"/>
        <w:rPr>
          <w:rFonts w:ascii="Calibri Light" w:hAnsi="Calibri Light" w:cs="Calibri Light"/>
          <w:sz w:val="20"/>
          <w:szCs w:val="20"/>
        </w:rPr>
      </w:pPr>
      <w:r w:rsidRPr="00A02415">
        <w:rPr>
          <w:rFonts w:ascii="Calibri Light" w:hAnsi="Calibri Light" w:cs="Calibri Light"/>
          <w:sz w:val="20"/>
          <w:szCs w:val="20"/>
        </w:rPr>
        <w:t>(czytelny podpis składającego ofertę)</w:t>
      </w:r>
    </w:p>
    <w:p w14:paraId="456596E6" w14:textId="77777777" w:rsidR="00A02415" w:rsidRDefault="00A02415" w:rsidP="00A02415">
      <w:pPr>
        <w:spacing w:after="0" w:line="276" w:lineRule="auto"/>
        <w:ind w:left="284" w:right="283"/>
        <w:rPr>
          <w:rFonts w:ascii="Calibri Light" w:hAnsi="Calibri Light" w:cs="Calibri Light"/>
          <w:sz w:val="22"/>
          <w:szCs w:val="22"/>
        </w:rPr>
      </w:pPr>
    </w:p>
    <w:p w14:paraId="52E7892F" w14:textId="77777777" w:rsidR="00A02415" w:rsidRDefault="00A02415" w:rsidP="00A02415">
      <w:pPr>
        <w:spacing w:after="0" w:line="276" w:lineRule="auto"/>
        <w:ind w:left="284" w:right="283"/>
        <w:rPr>
          <w:rFonts w:ascii="Calibri Light" w:hAnsi="Calibri Light" w:cs="Calibri Light"/>
          <w:sz w:val="22"/>
          <w:szCs w:val="22"/>
        </w:rPr>
      </w:pPr>
    </w:p>
    <w:p w14:paraId="2DA719A3" w14:textId="77777777" w:rsidR="0071022F" w:rsidRDefault="0071022F" w:rsidP="00DB76FC">
      <w:pPr>
        <w:spacing w:after="0" w:line="276" w:lineRule="auto"/>
        <w:ind w:left="284" w:right="283"/>
        <w:jc w:val="right"/>
        <w:rPr>
          <w:rFonts w:ascii="Calibri Light" w:hAnsi="Calibri Light" w:cs="Calibri Light"/>
          <w:sz w:val="18"/>
          <w:szCs w:val="18"/>
        </w:rPr>
      </w:pPr>
    </w:p>
    <w:p w14:paraId="3DE935E3" w14:textId="219A0B10" w:rsidR="00DB76FC" w:rsidRPr="00714366" w:rsidRDefault="00DB76FC" w:rsidP="00DB76FC">
      <w:pPr>
        <w:spacing w:after="0" w:line="276" w:lineRule="auto"/>
        <w:ind w:left="284" w:right="283"/>
        <w:jc w:val="right"/>
        <w:rPr>
          <w:rFonts w:ascii="Calibri Light" w:hAnsi="Calibri Light" w:cs="Calibri Light"/>
          <w:sz w:val="18"/>
          <w:szCs w:val="18"/>
        </w:rPr>
      </w:pPr>
      <w:r w:rsidRPr="00714366">
        <w:rPr>
          <w:rFonts w:ascii="Calibri Light" w:hAnsi="Calibri Light" w:cs="Calibri Light"/>
          <w:sz w:val="18"/>
          <w:szCs w:val="18"/>
        </w:rPr>
        <w:t xml:space="preserve">Załącznik nr </w:t>
      </w:r>
      <w:r w:rsidR="006E6BBD">
        <w:rPr>
          <w:rFonts w:ascii="Calibri Light" w:hAnsi="Calibri Light" w:cs="Calibri Light"/>
          <w:sz w:val="18"/>
          <w:szCs w:val="18"/>
        </w:rPr>
        <w:t>3</w:t>
      </w:r>
      <w:r w:rsidRPr="00714366">
        <w:rPr>
          <w:rFonts w:ascii="Calibri Light" w:hAnsi="Calibri Light" w:cs="Calibri Light"/>
          <w:sz w:val="18"/>
          <w:szCs w:val="18"/>
        </w:rPr>
        <w:t xml:space="preserve"> – wzór </w:t>
      </w:r>
      <w:r w:rsidR="006E6BBD">
        <w:rPr>
          <w:rFonts w:ascii="Calibri Light" w:hAnsi="Calibri Light" w:cs="Calibri Light"/>
          <w:sz w:val="18"/>
          <w:szCs w:val="18"/>
        </w:rPr>
        <w:t>oświadczenia o zapoznaniu się ze stanem gruntu</w:t>
      </w:r>
    </w:p>
    <w:p w14:paraId="714E482F" w14:textId="77777777" w:rsidR="006E6BBD" w:rsidRDefault="006E6BBD" w:rsidP="00DB76FC">
      <w:pPr>
        <w:spacing w:after="0" w:line="276" w:lineRule="auto"/>
        <w:ind w:left="284" w:right="283"/>
        <w:rPr>
          <w:rFonts w:ascii="Calibri Light" w:hAnsi="Calibri Light" w:cs="Calibri Light"/>
          <w:sz w:val="20"/>
          <w:szCs w:val="20"/>
        </w:rPr>
      </w:pPr>
    </w:p>
    <w:p w14:paraId="36C512CB" w14:textId="0629166F" w:rsidR="00DB76FC" w:rsidRPr="00714366" w:rsidRDefault="00DB76FC" w:rsidP="006E6BBD">
      <w:pPr>
        <w:spacing w:after="0" w:line="276" w:lineRule="auto"/>
        <w:ind w:left="284" w:right="283"/>
        <w:jc w:val="right"/>
        <w:rPr>
          <w:rFonts w:ascii="Calibri Light" w:hAnsi="Calibri Light" w:cs="Calibri Light"/>
          <w:sz w:val="20"/>
          <w:szCs w:val="20"/>
        </w:rPr>
      </w:pPr>
      <w:r w:rsidRPr="00714366">
        <w:rPr>
          <w:rFonts w:ascii="Calibri Light" w:hAnsi="Calibri Light" w:cs="Calibri Light"/>
          <w:sz w:val="20"/>
          <w:szCs w:val="20"/>
        </w:rPr>
        <w:t>...................................................................  (miejscowość i data)</w:t>
      </w:r>
    </w:p>
    <w:p w14:paraId="0E7EE5F4" w14:textId="77777777" w:rsidR="00E603CC" w:rsidRDefault="00E603CC" w:rsidP="00A02415">
      <w:pPr>
        <w:spacing w:after="0" w:line="276" w:lineRule="auto"/>
        <w:ind w:left="284" w:right="283"/>
        <w:rPr>
          <w:rFonts w:ascii="Calibri Light" w:hAnsi="Calibri Light" w:cs="Calibri Light"/>
          <w:sz w:val="22"/>
          <w:szCs w:val="22"/>
        </w:rPr>
      </w:pPr>
    </w:p>
    <w:p w14:paraId="3A7F3204" w14:textId="77777777" w:rsidR="00E603CC" w:rsidRDefault="00E603CC" w:rsidP="00A02415">
      <w:pPr>
        <w:spacing w:after="0" w:line="276" w:lineRule="auto"/>
        <w:ind w:left="284" w:right="283"/>
        <w:rPr>
          <w:rFonts w:ascii="Calibri Light" w:hAnsi="Calibri Light" w:cs="Calibri Light"/>
          <w:sz w:val="22"/>
          <w:szCs w:val="22"/>
        </w:rPr>
      </w:pPr>
    </w:p>
    <w:p w14:paraId="2481C40F" w14:textId="35488766" w:rsidR="00A02415" w:rsidRDefault="006E6BBD" w:rsidP="00E603CC">
      <w:pPr>
        <w:spacing w:after="0" w:line="360" w:lineRule="auto"/>
        <w:ind w:left="284" w:right="283"/>
        <w:rPr>
          <w:rFonts w:ascii="Calibri Light" w:hAnsi="Calibri Light" w:cs="Calibri Light"/>
          <w:sz w:val="22"/>
          <w:szCs w:val="22"/>
        </w:rPr>
      </w:pPr>
      <w:r>
        <w:rPr>
          <w:rFonts w:ascii="Calibri Light" w:hAnsi="Calibri Light" w:cs="Calibri Light"/>
          <w:sz w:val="22"/>
          <w:szCs w:val="22"/>
        </w:rPr>
        <w:t>Dane oferenta:</w:t>
      </w:r>
    </w:p>
    <w:p w14:paraId="5CE2784E" w14:textId="1FB6AF44" w:rsidR="006E6BBD" w:rsidRDefault="006E6BBD" w:rsidP="00E603CC">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319971F5" w14:textId="29334EB2" w:rsidR="006E6BBD" w:rsidRDefault="006E6BBD" w:rsidP="006E6BBD">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412CFED2" w14:textId="70DA994C" w:rsidR="006E6BBD" w:rsidRDefault="006E6BBD" w:rsidP="006E6BBD">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69614E1E" w14:textId="37130CB0" w:rsidR="006E6BBD" w:rsidRDefault="006E6BBD" w:rsidP="006E6BBD">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336E820F" w14:textId="77777777" w:rsidR="006E6BBD" w:rsidRDefault="006E6BBD" w:rsidP="00A02415">
      <w:pPr>
        <w:spacing w:after="0" w:line="276" w:lineRule="auto"/>
        <w:ind w:left="284" w:right="283"/>
        <w:rPr>
          <w:rFonts w:ascii="Calibri Light" w:hAnsi="Calibri Light" w:cs="Calibri Light"/>
          <w:sz w:val="22"/>
          <w:szCs w:val="22"/>
        </w:rPr>
      </w:pPr>
    </w:p>
    <w:p w14:paraId="79CC54A2" w14:textId="77777777" w:rsidR="006E6BBD" w:rsidRDefault="006E6BBD" w:rsidP="00A02415">
      <w:pPr>
        <w:spacing w:after="0" w:line="276" w:lineRule="auto"/>
        <w:ind w:left="284" w:right="283"/>
        <w:rPr>
          <w:rFonts w:ascii="Calibri Light" w:hAnsi="Calibri Light" w:cs="Calibri Light"/>
          <w:sz w:val="22"/>
          <w:szCs w:val="22"/>
        </w:rPr>
      </w:pPr>
    </w:p>
    <w:p w14:paraId="108D66AA" w14:textId="77777777" w:rsidR="00E603CC" w:rsidRDefault="00E603CC" w:rsidP="00A02415">
      <w:pPr>
        <w:spacing w:after="0" w:line="276" w:lineRule="auto"/>
        <w:ind w:left="284" w:right="283"/>
        <w:rPr>
          <w:rFonts w:ascii="Calibri Light" w:hAnsi="Calibri Light" w:cs="Calibri Light"/>
          <w:sz w:val="22"/>
          <w:szCs w:val="22"/>
        </w:rPr>
      </w:pPr>
    </w:p>
    <w:p w14:paraId="29087914" w14:textId="6D405411" w:rsidR="006E6BBD" w:rsidRPr="006E6BBD" w:rsidRDefault="006E6BBD" w:rsidP="00E603CC">
      <w:pPr>
        <w:spacing w:after="0" w:line="276" w:lineRule="auto"/>
        <w:ind w:left="284" w:right="283"/>
        <w:jc w:val="center"/>
        <w:rPr>
          <w:rFonts w:ascii="Calibri Light" w:hAnsi="Calibri Light" w:cs="Calibri Light"/>
          <w:b/>
          <w:bCs/>
          <w:sz w:val="28"/>
          <w:szCs w:val="28"/>
        </w:rPr>
      </w:pPr>
      <w:r w:rsidRPr="006E6BBD">
        <w:rPr>
          <w:rFonts w:ascii="Calibri Light" w:hAnsi="Calibri Light" w:cs="Calibri Light"/>
          <w:b/>
          <w:bCs/>
          <w:sz w:val="28"/>
          <w:szCs w:val="28"/>
        </w:rPr>
        <w:t>OŚWIADCZENIE</w:t>
      </w:r>
    </w:p>
    <w:p w14:paraId="1D770D6E" w14:textId="77777777" w:rsidR="00E603CC" w:rsidRDefault="00E603CC" w:rsidP="00A02415">
      <w:pPr>
        <w:spacing w:after="0" w:line="276" w:lineRule="auto"/>
        <w:ind w:left="284" w:right="283"/>
        <w:rPr>
          <w:rFonts w:ascii="Calibri Light" w:hAnsi="Calibri Light" w:cs="Calibri Light"/>
          <w:sz w:val="22"/>
          <w:szCs w:val="22"/>
        </w:rPr>
      </w:pPr>
    </w:p>
    <w:p w14:paraId="214E2EF4" w14:textId="77777777" w:rsidR="00E603CC" w:rsidRDefault="00E603CC" w:rsidP="00A02415">
      <w:pPr>
        <w:spacing w:after="0" w:line="276" w:lineRule="auto"/>
        <w:ind w:left="284" w:right="283"/>
        <w:rPr>
          <w:rFonts w:ascii="Calibri Light" w:hAnsi="Calibri Light" w:cs="Calibri Light"/>
          <w:sz w:val="22"/>
          <w:szCs w:val="22"/>
        </w:rPr>
      </w:pPr>
    </w:p>
    <w:p w14:paraId="68FC392A" w14:textId="2B885FBC" w:rsidR="00AD5568" w:rsidRDefault="00AD5568" w:rsidP="002666E2">
      <w:pPr>
        <w:spacing w:after="0" w:line="276" w:lineRule="auto"/>
        <w:ind w:left="284" w:right="283"/>
        <w:jc w:val="both"/>
        <w:rPr>
          <w:rFonts w:ascii="Calibri Light" w:hAnsi="Calibri Light" w:cs="Calibri Light"/>
          <w:sz w:val="22"/>
          <w:szCs w:val="22"/>
        </w:rPr>
      </w:pPr>
      <w:r w:rsidRPr="00AD5568">
        <w:rPr>
          <w:rFonts w:ascii="Calibri Light" w:hAnsi="Calibri Light" w:cs="Calibri Light"/>
          <w:sz w:val="22"/>
          <w:szCs w:val="22"/>
        </w:rPr>
        <w:t>Przystępując do przetargu na dzierżawę nieruchomości rolnej</w:t>
      </w:r>
      <w:r>
        <w:rPr>
          <w:rFonts w:ascii="Calibri Light" w:hAnsi="Calibri Light" w:cs="Calibri Light"/>
          <w:sz w:val="22"/>
          <w:szCs w:val="22"/>
        </w:rPr>
        <w:t xml:space="preserve"> o powierzchni </w:t>
      </w:r>
      <w:r w:rsidR="0071022F">
        <w:rPr>
          <w:rFonts w:ascii="Calibri Light" w:hAnsi="Calibri Light" w:cs="Calibri Light"/>
          <w:sz w:val="22"/>
          <w:szCs w:val="22"/>
        </w:rPr>
        <w:t>10,54</w:t>
      </w:r>
      <w:r>
        <w:rPr>
          <w:rFonts w:ascii="Calibri Light" w:hAnsi="Calibri Light" w:cs="Calibri Light"/>
          <w:sz w:val="22"/>
          <w:szCs w:val="22"/>
        </w:rPr>
        <w:t xml:space="preserve"> ha</w:t>
      </w:r>
      <w:r w:rsidRPr="00AD5568">
        <w:rPr>
          <w:rFonts w:ascii="Calibri Light" w:hAnsi="Calibri Light" w:cs="Calibri Light"/>
          <w:sz w:val="22"/>
          <w:szCs w:val="22"/>
        </w:rPr>
        <w:t>, oznaczonej w ewidencji gruntów jako:</w:t>
      </w:r>
    </w:p>
    <w:p w14:paraId="5F8806EA" w14:textId="311D698B" w:rsidR="00AD5568" w:rsidRPr="00AD5568" w:rsidRDefault="00AD5568">
      <w:pPr>
        <w:pStyle w:val="Akapitzlist"/>
        <w:numPr>
          <w:ilvl w:val="0"/>
          <w:numId w:val="29"/>
        </w:numPr>
        <w:spacing w:after="0" w:line="276" w:lineRule="auto"/>
        <w:ind w:right="283"/>
        <w:jc w:val="both"/>
        <w:rPr>
          <w:rFonts w:ascii="Calibri Light" w:hAnsi="Calibri Light" w:cs="Calibri Light"/>
          <w:sz w:val="22"/>
          <w:szCs w:val="22"/>
        </w:rPr>
      </w:pPr>
      <w:r>
        <w:rPr>
          <w:rFonts w:ascii="Calibri Light" w:hAnsi="Calibri Light" w:cs="Calibri Light"/>
          <w:sz w:val="22"/>
          <w:szCs w:val="22"/>
        </w:rPr>
        <w:t>numer działki: 2/55, obręb: Koniewo, gmina Lidzbark Warmiński</w:t>
      </w:r>
    </w:p>
    <w:p w14:paraId="591BE381" w14:textId="704D8535" w:rsidR="002666E2" w:rsidRPr="002666E2" w:rsidRDefault="00AD5568" w:rsidP="002666E2">
      <w:pPr>
        <w:spacing w:after="0" w:line="276" w:lineRule="auto"/>
        <w:ind w:left="284" w:right="283"/>
        <w:jc w:val="both"/>
        <w:rPr>
          <w:rFonts w:ascii="Calibri Light" w:hAnsi="Calibri Light" w:cs="Calibri Light"/>
          <w:sz w:val="22"/>
          <w:szCs w:val="22"/>
        </w:rPr>
      </w:pPr>
      <w:r>
        <w:rPr>
          <w:rFonts w:ascii="Calibri Light" w:hAnsi="Calibri Light" w:cs="Calibri Light"/>
          <w:sz w:val="22"/>
          <w:szCs w:val="22"/>
        </w:rPr>
        <w:t>o</w:t>
      </w:r>
      <w:r w:rsidR="002666E2" w:rsidRPr="002666E2">
        <w:rPr>
          <w:rFonts w:ascii="Calibri Light" w:hAnsi="Calibri Light" w:cs="Calibri Light"/>
          <w:sz w:val="22"/>
          <w:szCs w:val="22"/>
        </w:rPr>
        <w:t>świadczam, że:</w:t>
      </w:r>
    </w:p>
    <w:p w14:paraId="1DF3A9D4" w14:textId="2FCA9E2A" w:rsidR="002666E2" w:rsidRPr="002666E2" w:rsidRDefault="002666E2">
      <w:pPr>
        <w:pStyle w:val="Akapitzlist"/>
        <w:numPr>
          <w:ilvl w:val="0"/>
          <w:numId w:val="16"/>
        </w:numPr>
        <w:spacing w:after="0" w:line="276" w:lineRule="auto"/>
        <w:ind w:right="283"/>
        <w:jc w:val="both"/>
        <w:rPr>
          <w:rFonts w:ascii="Calibri Light" w:hAnsi="Calibri Light" w:cs="Calibri Light"/>
          <w:sz w:val="22"/>
          <w:szCs w:val="22"/>
        </w:rPr>
      </w:pPr>
      <w:r w:rsidRPr="002666E2">
        <w:rPr>
          <w:rFonts w:ascii="Calibri Light" w:hAnsi="Calibri Light" w:cs="Calibri Light"/>
          <w:sz w:val="22"/>
          <w:szCs w:val="22"/>
        </w:rPr>
        <w:t>Zapoznałem/</w:t>
      </w:r>
      <w:proofErr w:type="spellStart"/>
      <w:r w:rsidRPr="002666E2">
        <w:rPr>
          <w:rFonts w:ascii="Calibri Light" w:hAnsi="Calibri Light" w:cs="Calibri Light"/>
          <w:sz w:val="22"/>
          <w:szCs w:val="22"/>
        </w:rPr>
        <w:t>am</w:t>
      </w:r>
      <w:proofErr w:type="spellEnd"/>
      <w:r w:rsidRPr="002666E2">
        <w:rPr>
          <w:rFonts w:ascii="Calibri Light" w:hAnsi="Calibri Light" w:cs="Calibri Light"/>
          <w:sz w:val="22"/>
          <w:szCs w:val="22"/>
        </w:rPr>
        <w:t xml:space="preserve"> się ze stanem faktycznym, prawnym oraz </w:t>
      </w:r>
      <w:r>
        <w:rPr>
          <w:rFonts w:ascii="Calibri Light" w:hAnsi="Calibri Light" w:cs="Calibri Light"/>
          <w:sz w:val="22"/>
          <w:szCs w:val="22"/>
        </w:rPr>
        <w:t xml:space="preserve">wyznaczonymi </w:t>
      </w:r>
      <w:r w:rsidRPr="002666E2">
        <w:rPr>
          <w:rFonts w:ascii="Calibri Light" w:hAnsi="Calibri Light" w:cs="Calibri Light"/>
          <w:sz w:val="22"/>
          <w:szCs w:val="22"/>
        </w:rPr>
        <w:t xml:space="preserve">granicami </w:t>
      </w:r>
      <w:r>
        <w:rPr>
          <w:rFonts w:ascii="Calibri Light" w:hAnsi="Calibri Light" w:cs="Calibri Light"/>
          <w:sz w:val="22"/>
          <w:szCs w:val="22"/>
        </w:rPr>
        <w:t xml:space="preserve">dzierżawy </w:t>
      </w:r>
      <w:r w:rsidRPr="002666E2">
        <w:rPr>
          <w:rFonts w:ascii="Calibri Light" w:hAnsi="Calibri Light" w:cs="Calibri Light"/>
          <w:sz w:val="22"/>
          <w:szCs w:val="22"/>
        </w:rPr>
        <w:t>powyższej nieruchomości w terenie i nie wnoszę do nich żadnych zastrzeżeń.</w:t>
      </w:r>
    </w:p>
    <w:p w14:paraId="27C6EBF4" w14:textId="4FF9E872" w:rsidR="002666E2" w:rsidRPr="00AD5568" w:rsidRDefault="002666E2">
      <w:pPr>
        <w:pStyle w:val="Akapitzlist"/>
        <w:numPr>
          <w:ilvl w:val="0"/>
          <w:numId w:val="16"/>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Posiadam pełną wiedzę o jakości gleby, aktualnym sposobie zagospodarowania oraz ewentualnych utrudnieniach w uprawie (np. zadrzewienia, rowy, ukształtowanie terenu).</w:t>
      </w:r>
    </w:p>
    <w:p w14:paraId="1556C37D" w14:textId="7A805735" w:rsidR="002666E2" w:rsidRPr="00AD5568" w:rsidRDefault="002666E2">
      <w:pPr>
        <w:pStyle w:val="Akapitzlist"/>
        <w:numPr>
          <w:ilvl w:val="0"/>
          <w:numId w:val="16"/>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Akceptuję stan techniczny urządzeń melioracyjnych znajdujących się na gruncie (jeśli występują).</w:t>
      </w:r>
    </w:p>
    <w:p w14:paraId="3C964FB4" w14:textId="40C90D3F" w:rsidR="002666E2" w:rsidRPr="00AD5568" w:rsidRDefault="002666E2">
      <w:pPr>
        <w:pStyle w:val="Akapitzlist"/>
        <w:numPr>
          <w:ilvl w:val="0"/>
          <w:numId w:val="16"/>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Przyjmuję do wiadomości, że wydzierżawiający nie ponosi odpowiedzialności za wady ukryte gruntu, których nie można było stwierdzić podczas oględzin.</w:t>
      </w:r>
    </w:p>
    <w:p w14:paraId="6728B252" w14:textId="6ED6E739" w:rsidR="006E6BBD" w:rsidRPr="00AD5568" w:rsidRDefault="002666E2">
      <w:pPr>
        <w:pStyle w:val="Akapitzlist"/>
        <w:numPr>
          <w:ilvl w:val="0"/>
          <w:numId w:val="16"/>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Zrzekam się wszelkich roszczeń wobec Wydzierżawiającego wynikających ze stanu przedmiotu dzierżawy w przyszłości.</w:t>
      </w:r>
    </w:p>
    <w:p w14:paraId="58DDC086" w14:textId="77777777" w:rsidR="00E603CC" w:rsidRDefault="00E603CC" w:rsidP="00E603CC">
      <w:pPr>
        <w:spacing w:after="0" w:line="276" w:lineRule="auto"/>
        <w:ind w:left="284" w:right="283"/>
        <w:jc w:val="both"/>
        <w:rPr>
          <w:rFonts w:ascii="Calibri Light" w:hAnsi="Calibri Light" w:cs="Calibri Light"/>
          <w:sz w:val="22"/>
          <w:szCs w:val="22"/>
        </w:rPr>
      </w:pPr>
    </w:p>
    <w:p w14:paraId="1888BBFF" w14:textId="77777777" w:rsidR="00E603CC" w:rsidRDefault="00E603CC" w:rsidP="00E603CC">
      <w:pPr>
        <w:spacing w:after="0" w:line="276" w:lineRule="auto"/>
        <w:ind w:left="284" w:right="283"/>
        <w:jc w:val="both"/>
        <w:rPr>
          <w:rFonts w:ascii="Calibri Light" w:hAnsi="Calibri Light" w:cs="Calibri Light"/>
          <w:sz w:val="22"/>
          <w:szCs w:val="22"/>
        </w:rPr>
      </w:pPr>
    </w:p>
    <w:p w14:paraId="47FD84F4" w14:textId="77777777" w:rsidR="00E603CC" w:rsidRDefault="00E603CC" w:rsidP="00E603CC">
      <w:pPr>
        <w:spacing w:after="0" w:line="276" w:lineRule="auto"/>
        <w:ind w:left="284" w:right="283"/>
        <w:jc w:val="both"/>
        <w:rPr>
          <w:rFonts w:ascii="Calibri Light" w:hAnsi="Calibri Light" w:cs="Calibri Light"/>
          <w:sz w:val="22"/>
          <w:szCs w:val="22"/>
        </w:rPr>
      </w:pPr>
    </w:p>
    <w:p w14:paraId="7F5ABA53" w14:textId="26B91944" w:rsidR="00E603CC" w:rsidRDefault="00E603CC" w:rsidP="00E603CC">
      <w:pPr>
        <w:spacing w:after="0" w:line="276" w:lineRule="auto"/>
        <w:ind w:left="284" w:right="283"/>
        <w:jc w:val="right"/>
        <w:rPr>
          <w:rFonts w:ascii="Calibri Light" w:hAnsi="Calibri Light" w:cs="Calibri Light"/>
          <w:sz w:val="22"/>
          <w:szCs w:val="22"/>
        </w:rPr>
      </w:pPr>
      <w:r>
        <w:rPr>
          <w:rFonts w:ascii="Calibri Light" w:hAnsi="Calibri Light" w:cs="Calibri Light"/>
          <w:sz w:val="22"/>
          <w:szCs w:val="22"/>
        </w:rPr>
        <w:t>Podpis: ……………………………………………………………..</w:t>
      </w:r>
    </w:p>
    <w:p w14:paraId="732553CB" w14:textId="77777777" w:rsidR="00E603CC" w:rsidRDefault="00E603CC" w:rsidP="00E603CC">
      <w:pPr>
        <w:spacing w:after="0" w:line="276" w:lineRule="auto"/>
        <w:ind w:left="284" w:right="283"/>
        <w:rPr>
          <w:rFonts w:ascii="Calibri Light" w:hAnsi="Calibri Light" w:cs="Calibri Light"/>
          <w:sz w:val="22"/>
          <w:szCs w:val="22"/>
        </w:rPr>
      </w:pPr>
    </w:p>
    <w:p w14:paraId="509EF851" w14:textId="77777777" w:rsidR="00E603CC" w:rsidRDefault="00E603CC" w:rsidP="00E603CC">
      <w:pPr>
        <w:spacing w:after="0" w:line="276" w:lineRule="auto"/>
        <w:ind w:left="284" w:right="283"/>
        <w:rPr>
          <w:rFonts w:ascii="Calibri Light" w:hAnsi="Calibri Light" w:cs="Calibri Light"/>
          <w:sz w:val="22"/>
          <w:szCs w:val="22"/>
        </w:rPr>
      </w:pPr>
    </w:p>
    <w:p w14:paraId="59657199" w14:textId="77777777" w:rsidR="00E603CC" w:rsidRDefault="00E603CC" w:rsidP="00E603CC">
      <w:pPr>
        <w:spacing w:after="0" w:line="276" w:lineRule="auto"/>
        <w:ind w:left="284" w:right="283"/>
        <w:rPr>
          <w:rFonts w:ascii="Calibri Light" w:hAnsi="Calibri Light" w:cs="Calibri Light"/>
          <w:sz w:val="22"/>
          <w:szCs w:val="22"/>
        </w:rPr>
      </w:pPr>
    </w:p>
    <w:p w14:paraId="2F594FA0" w14:textId="77777777" w:rsidR="00E603CC" w:rsidRDefault="00E603CC" w:rsidP="00E603CC">
      <w:pPr>
        <w:spacing w:after="0" w:line="276" w:lineRule="auto"/>
        <w:ind w:left="284" w:right="283"/>
        <w:rPr>
          <w:rFonts w:ascii="Calibri Light" w:hAnsi="Calibri Light" w:cs="Calibri Light"/>
          <w:sz w:val="22"/>
          <w:szCs w:val="22"/>
        </w:rPr>
      </w:pPr>
    </w:p>
    <w:p w14:paraId="7AC9D53F" w14:textId="77777777" w:rsidR="00E603CC" w:rsidRDefault="00E603CC" w:rsidP="00E603CC">
      <w:pPr>
        <w:spacing w:after="0" w:line="276" w:lineRule="auto"/>
        <w:ind w:left="284" w:right="283"/>
        <w:rPr>
          <w:rFonts w:ascii="Calibri Light" w:hAnsi="Calibri Light" w:cs="Calibri Light"/>
          <w:sz w:val="22"/>
          <w:szCs w:val="22"/>
        </w:rPr>
      </w:pPr>
    </w:p>
    <w:p w14:paraId="1BA29A85" w14:textId="77777777" w:rsidR="00E603CC" w:rsidRDefault="00E603CC" w:rsidP="00E603CC">
      <w:pPr>
        <w:spacing w:after="0" w:line="276" w:lineRule="auto"/>
        <w:ind w:left="284" w:right="283"/>
        <w:rPr>
          <w:rFonts w:ascii="Calibri Light" w:hAnsi="Calibri Light" w:cs="Calibri Light"/>
          <w:sz w:val="22"/>
          <w:szCs w:val="22"/>
        </w:rPr>
      </w:pPr>
    </w:p>
    <w:p w14:paraId="750EA479" w14:textId="77777777" w:rsidR="00E603CC" w:rsidRDefault="00E603CC" w:rsidP="00E603CC">
      <w:pPr>
        <w:spacing w:after="0" w:line="276" w:lineRule="auto"/>
        <w:ind w:left="284" w:right="283"/>
        <w:rPr>
          <w:rFonts w:ascii="Calibri Light" w:hAnsi="Calibri Light" w:cs="Calibri Light"/>
          <w:sz w:val="22"/>
          <w:szCs w:val="22"/>
        </w:rPr>
      </w:pPr>
    </w:p>
    <w:p w14:paraId="24DF18A6" w14:textId="77777777" w:rsidR="00E603CC" w:rsidRDefault="00E603CC" w:rsidP="00E603CC">
      <w:pPr>
        <w:spacing w:after="0" w:line="276" w:lineRule="auto"/>
        <w:ind w:left="284" w:right="283"/>
        <w:rPr>
          <w:rFonts w:ascii="Calibri Light" w:hAnsi="Calibri Light" w:cs="Calibri Light"/>
          <w:sz w:val="22"/>
          <w:szCs w:val="22"/>
        </w:rPr>
      </w:pPr>
    </w:p>
    <w:p w14:paraId="210869D5" w14:textId="77777777" w:rsidR="00E603CC" w:rsidRDefault="00E603CC" w:rsidP="00E603CC">
      <w:pPr>
        <w:spacing w:after="0" w:line="276" w:lineRule="auto"/>
        <w:ind w:left="284" w:right="283"/>
        <w:rPr>
          <w:rFonts w:ascii="Calibri Light" w:hAnsi="Calibri Light" w:cs="Calibri Light"/>
          <w:sz w:val="22"/>
          <w:szCs w:val="22"/>
        </w:rPr>
      </w:pPr>
    </w:p>
    <w:p w14:paraId="7C68142A" w14:textId="77777777" w:rsidR="00E603CC" w:rsidRDefault="00E603CC" w:rsidP="00AD5568">
      <w:pPr>
        <w:spacing w:after="0" w:line="276" w:lineRule="auto"/>
        <w:ind w:right="283"/>
        <w:rPr>
          <w:rFonts w:ascii="Calibri Light" w:hAnsi="Calibri Light" w:cs="Calibri Light"/>
          <w:sz w:val="22"/>
          <w:szCs w:val="22"/>
        </w:rPr>
      </w:pPr>
    </w:p>
    <w:p w14:paraId="482D7778" w14:textId="77777777" w:rsidR="0071022F" w:rsidRDefault="0071022F" w:rsidP="0076165A">
      <w:pPr>
        <w:spacing w:after="0" w:line="276" w:lineRule="auto"/>
        <w:ind w:left="284" w:right="283"/>
        <w:jc w:val="right"/>
        <w:rPr>
          <w:rFonts w:ascii="Calibri Light" w:hAnsi="Calibri Light" w:cs="Calibri Light"/>
          <w:sz w:val="18"/>
          <w:szCs w:val="18"/>
        </w:rPr>
      </w:pPr>
    </w:p>
    <w:p w14:paraId="2A23697D" w14:textId="18B08D67" w:rsidR="0076165A" w:rsidRPr="00714366" w:rsidRDefault="0076165A" w:rsidP="0076165A">
      <w:pPr>
        <w:spacing w:after="0" w:line="276" w:lineRule="auto"/>
        <w:ind w:left="284" w:right="283"/>
        <w:jc w:val="right"/>
        <w:rPr>
          <w:rFonts w:ascii="Calibri Light" w:hAnsi="Calibri Light" w:cs="Calibri Light"/>
          <w:sz w:val="18"/>
          <w:szCs w:val="18"/>
        </w:rPr>
      </w:pPr>
      <w:r w:rsidRPr="00714366">
        <w:rPr>
          <w:rFonts w:ascii="Calibri Light" w:hAnsi="Calibri Light" w:cs="Calibri Light"/>
          <w:sz w:val="18"/>
          <w:szCs w:val="18"/>
        </w:rPr>
        <w:t>Załącznik nr</w:t>
      </w:r>
      <w:r>
        <w:rPr>
          <w:rFonts w:ascii="Calibri Light" w:hAnsi="Calibri Light" w:cs="Calibri Light"/>
          <w:sz w:val="18"/>
          <w:szCs w:val="18"/>
        </w:rPr>
        <w:t xml:space="preserve"> 4</w:t>
      </w:r>
      <w:r w:rsidRPr="00714366">
        <w:rPr>
          <w:rFonts w:ascii="Calibri Light" w:hAnsi="Calibri Light" w:cs="Calibri Light"/>
          <w:sz w:val="18"/>
          <w:szCs w:val="18"/>
        </w:rPr>
        <w:t xml:space="preserve"> – wzór </w:t>
      </w:r>
      <w:r>
        <w:rPr>
          <w:rFonts w:ascii="Calibri Light" w:hAnsi="Calibri Light" w:cs="Calibri Light"/>
          <w:sz w:val="18"/>
          <w:szCs w:val="18"/>
        </w:rPr>
        <w:t>oświadczenia o niezaleganiu</w:t>
      </w:r>
    </w:p>
    <w:p w14:paraId="2B92AB31" w14:textId="77777777" w:rsidR="0076165A" w:rsidRDefault="0076165A" w:rsidP="0076165A">
      <w:pPr>
        <w:spacing w:after="0" w:line="276" w:lineRule="auto"/>
        <w:ind w:left="284" w:right="283"/>
        <w:rPr>
          <w:rFonts w:ascii="Calibri Light" w:hAnsi="Calibri Light" w:cs="Calibri Light"/>
          <w:sz w:val="20"/>
          <w:szCs w:val="20"/>
        </w:rPr>
      </w:pPr>
    </w:p>
    <w:p w14:paraId="34BE34EB" w14:textId="77777777" w:rsidR="0076165A" w:rsidRPr="00714366" w:rsidRDefault="0076165A" w:rsidP="0076165A">
      <w:pPr>
        <w:spacing w:after="0" w:line="276" w:lineRule="auto"/>
        <w:ind w:left="284" w:right="283"/>
        <w:jc w:val="right"/>
        <w:rPr>
          <w:rFonts w:ascii="Calibri Light" w:hAnsi="Calibri Light" w:cs="Calibri Light"/>
          <w:sz w:val="20"/>
          <w:szCs w:val="20"/>
        </w:rPr>
      </w:pPr>
      <w:r w:rsidRPr="00714366">
        <w:rPr>
          <w:rFonts w:ascii="Calibri Light" w:hAnsi="Calibri Light" w:cs="Calibri Light"/>
          <w:sz w:val="20"/>
          <w:szCs w:val="20"/>
        </w:rPr>
        <w:t>...................................................................  (miejscowość i data)</w:t>
      </w:r>
    </w:p>
    <w:p w14:paraId="0000E51B" w14:textId="77777777" w:rsidR="0076165A" w:rsidRDefault="0076165A" w:rsidP="0076165A">
      <w:pPr>
        <w:spacing w:after="0" w:line="276" w:lineRule="auto"/>
        <w:ind w:left="284" w:right="283"/>
        <w:rPr>
          <w:rFonts w:ascii="Calibri Light" w:hAnsi="Calibri Light" w:cs="Calibri Light"/>
          <w:sz w:val="22"/>
          <w:szCs w:val="22"/>
        </w:rPr>
      </w:pPr>
    </w:p>
    <w:p w14:paraId="3D61E618" w14:textId="77777777" w:rsidR="0076165A" w:rsidRDefault="0076165A" w:rsidP="0076165A">
      <w:pPr>
        <w:spacing w:after="0" w:line="276" w:lineRule="auto"/>
        <w:ind w:left="284" w:right="283"/>
        <w:rPr>
          <w:rFonts w:ascii="Calibri Light" w:hAnsi="Calibri Light" w:cs="Calibri Light"/>
          <w:sz w:val="22"/>
          <w:szCs w:val="22"/>
        </w:rPr>
      </w:pPr>
    </w:p>
    <w:p w14:paraId="6FC503C7"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Dane oferenta:</w:t>
      </w:r>
    </w:p>
    <w:p w14:paraId="742EE7D8"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468141BB"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67C36AF0"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4EEA6861"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3E45B90C" w14:textId="77777777" w:rsidR="00E603CC" w:rsidRDefault="00E603CC" w:rsidP="00E603CC">
      <w:pPr>
        <w:spacing w:after="0" w:line="276" w:lineRule="auto"/>
        <w:ind w:left="284" w:right="283"/>
        <w:rPr>
          <w:rFonts w:ascii="Calibri Light" w:hAnsi="Calibri Light" w:cs="Calibri Light"/>
          <w:sz w:val="22"/>
          <w:szCs w:val="22"/>
        </w:rPr>
      </w:pPr>
    </w:p>
    <w:p w14:paraId="1E932313" w14:textId="77777777" w:rsidR="002666E2" w:rsidRDefault="002666E2" w:rsidP="00E603CC">
      <w:pPr>
        <w:spacing w:after="0" w:line="276" w:lineRule="auto"/>
        <w:ind w:left="284" w:right="283"/>
        <w:rPr>
          <w:rFonts w:ascii="Calibri Light" w:hAnsi="Calibri Light" w:cs="Calibri Light"/>
          <w:sz w:val="22"/>
          <w:szCs w:val="22"/>
        </w:rPr>
      </w:pPr>
    </w:p>
    <w:p w14:paraId="7F0904D8" w14:textId="301D29B2" w:rsidR="002666E2" w:rsidRPr="002666E2" w:rsidRDefault="002666E2" w:rsidP="002666E2">
      <w:pPr>
        <w:spacing w:after="0" w:line="276" w:lineRule="auto"/>
        <w:ind w:left="284" w:right="283"/>
        <w:jc w:val="center"/>
        <w:rPr>
          <w:rFonts w:ascii="Calibri Light" w:hAnsi="Calibri Light" w:cs="Calibri Light"/>
          <w:b/>
          <w:bCs/>
          <w:sz w:val="28"/>
          <w:szCs w:val="28"/>
        </w:rPr>
      </w:pPr>
      <w:r w:rsidRPr="002666E2">
        <w:rPr>
          <w:rFonts w:ascii="Calibri Light" w:hAnsi="Calibri Light" w:cs="Calibri Light"/>
          <w:b/>
          <w:bCs/>
          <w:sz w:val="28"/>
          <w:szCs w:val="28"/>
        </w:rPr>
        <w:t>OŚWIADCZENIE</w:t>
      </w:r>
    </w:p>
    <w:p w14:paraId="1015EA0B" w14:textId="77777777" w:rsidR="002666E2" w:rsidRDefault="002666E2" w:rsidP="00E603CC">
      <w:pPr>
        <w:spacing w:after="0" w:line="276" w:lineRule="auto"/>
        <w:ind w:left="284" w:right="283"/>
        <w:rPr>
          <w:rFonts w:ascii="Calibri Light" w:hAnsi="Calibri Light" w:cs="Calibri Light"/>
          <w:sz w:val="22"/>
          <w:szCs w:val="22"/>
        </w:rPr>
      </w:pPr>
    </w:p>
    <w:p w14:paraId="197AE184" w14:textId="42611A72" w:rsidR="00AD5568" w:rsidRPr="00AD5568" w:rsidRDefault="00AD5568" w:rsidP="00AD5568">
      <w:pPr>
        <w:spacing w:after="0" w:line="276" w:lineRule="auto"/>
        <w:ind w:left="284" w:right="283"/>
        <w:jc w:val="both"/>
        <w:rPr>
          <w:rFonts w:ascii="Calibri Light" w:hAnsi="Calibri Light" w:cs="Calibri Light"/>
          <w:sz w:val="22"/>
          <w:szCs w:val="22"/>
        </w:rPr>
      </w:pPr>
      <w:r w:rsidRPr="00AD5568">
        <w:rPr>
          <w:rFonts w:ascii="Calibri Light" w:hAnsi="Calibri Light" w:cs="Calibri Light"/>
          <w:sz w:val="22"/>
          <w:szCs w:val="22"/>
        </w:rPr>
        <w:t xml:space="preserve">Przystępując do przetargu na dzierżawę nieruchomości rolnej o powierzchni </w:t>
      </w:r>
      <w:r w:rsidR="0071022F">
        <w:rPr>
          <w:rFonts w:ascii="Calibri Light" w:hAnsi="Calibri Light" w:cs="Calibri Light"/>
          <w:sz w:val="22"/>
          <w:szCs w:val="22"/>
        </w:rPr>
        <w:t>10,54</w:t>
      </w:r>
      <w:r w:rsidRPr="00AD5568">
        <w:rPr>
          <w:rFonts w:ascii="Calibri Light" w:hAnsi="Calibri Light" w:cs="Calibri Light"/>
          <w:sz w:val="22"/>
          <w:szCs w:val="22"/>
        </w:rPr>
        <w:t xml:space="preserve"> ha, oznaczonej w ewidencji gruntów jako:</w:t>
      </w:r>
    </w:p>
    <w:p w14:paraId="619D6CBC" w14:textId="5B46CA16" w:rsidR="00AD5568" w:rsidRPr="0071022F" w:rsidRDefault="00AD5568">
      <w:pPr>
        <w:pStyle w:val="Akapitzlist"/>
        <w:numPr>
          <w:ilvl w:val="0"/>
          <w:numId w:val="29"/>
        </w:numPr>
        <w:spacing w:after="0" w:line="276" w:lineRule="auto"/>
        <w:ind w:right="283"/>
        <w:jc w:val="both"/>
        <w:rPr>
          <w:rFonts w:ascii="Calibri Light" w:hAnsi="Calibri Light" w:cs="Calibri Light"/>
          <w:sz w:val="22"/>
          <w:szCs w:val="22"/>
        </w:rPr>
      </w:pPr>
      <w:r w:rsidRPr="0071022F">
        <w:rPr>
          <w:rFonts w:ascii="Calibri Light" w:hAnsi="Calibri Light" w:cs="Calibri Light"/>
          <w:sz w:val="22"/>
          <w:szCs w:val="22"/>
        </w:rPr>
        <w:t>numer działki: 2/55, obręb: Koniewo, gmina Lidzbark Warmiński,</w:t>
      </w:r>
    </w:p>
    <w:p w14:paraId="7640FDF4" w14:textId="55DB406F" w:rsidR="00AD5568" w:rsidRPr="00AD5568" w:rsidRDefault="00AD5568" w:rsidP="00AD5568">
      <w:pPr>
        <w:spacing w:after="0" w:line="276" w:lineRule="auto"/>
        <w:ind w:left="284" w:right="283"/>
        <w:jc w:val="both"/>
        <w:rPr>
          <w:rFonts w:ascii="Calibri Light" w:hAnsi="Calibri Light" w:cs="Calibri Light"/>
          <w:sz w:val="22"/>
          <w:szCs w:val="22"/>
        </w:rPr>
      </w:pPr>
      <w:r w:rsidRPr="00AD5568">
        <w:rPr>
          <w:rFonts w:ascii="Calibri Light" w:hAnsi="Calibri Light" w:cs="Calibri Light"/>
          <w:sz w:val="22"/>
          <w:szCs w:val="22"/>
        </w:rPr>
        <w:t xml:space="preserve">oświadczam </w:t>
      </w:r>
      <w:r w:rsidRPr="00AD5568">
        <w:rPr>
          <w:rFonts w:ascii="Calibri Light" w:hAnsi="Calibri Light" w:cs="Calibri Light"/>
          <w:sz w:val="22"/>
          <w:szCs w:val="22"/>
          <w:u w:val="single"/>
        </w:rPr>
        <w:t>pod rygorem wykluczenia z przetargu</w:t>
      </w:r>
      <w:r w:rsidRPr="00AD5568">
        <w:rPr>
          <w:rFonts w:ascii="Calibri Light" w:hAnsi="Calibri Light" w:cs="Calibri Light"/>
          <w:sz w:val="22"/>
          <w:szCs w:val="22"/>
        </w:rPr>
        <w:t>, że:</w:t>
      </w:r>
    </w:p>
    <w:p w14:paraId="365B6949" w14:textId="6C95025B" w:rsidR="00AD5568" w:rsidRPr="00AD5568" w:rsidRDefault="00AD5568">
      <w:pPr>
        <w:pStyle w:val="Akapitzlist"/>
        <w:numPr>
          <w:ilvl w:val="0"/>
          <w:numId w:val="17"/>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 xml:space="preserve">Na dzień </w:t>
      </w:r>
      <w:r w:rsidR="002317A4">
        <w:rPr>
          <w:rFonts w:ascii="Calibri Light" w:hAnsi="Calibri Light" w:cs="Calibri Light"/>
          <w:sz w:val="22"/>
          <w:szCs w:val="22"/>
        </w:rPr>
        <w:t>złożenia</w:t>
      </w:r>
      <w:r w:rsidRPr="00AD5568">
        <w:rPr>
          <w:rFonts w:ascii="Calibri Light" w:hAnsi="Calibri Light" w:cs="Calibri Light"/>
          <w:sz w:val="22"/>
          <w:szCs w:val="22"/>
        </w:rPr>
        <w:t xml:space="preserve"> niniejszego oświadczenia nie posiadam</w:t>
      </w:r>
      <w:r w:rsidR="002317A4">
        <w:rPr>
          <w:rFonts w:ascii="Calibri Light" w:hAnsi="Calibri Light" w:cs="Calibri Light"/>
          <w:sz w:val="22"/>
          <w:szCs w:val="22"/>
        </w:rPr>
        <w:t xml:space="preserve"> oraz nigdy nie posiadałem/</w:t>
      </w:r>
      <w:proofErr w:type="spellStart"/>
      <w:r w:rsidR="002317A4">
        <w:rPr>
          <w:rFonts w:ascii="Calibri Light" w:hAnsi="Calibri Light" w:cs="Calibri Light"/>
          <w:sz w:val="22"/>
          <w:szCs w:val="22"/>
        </w:rPr>
        <w:t>am</w:t>
      </w:r>
      <w:proofErr w:type="spellEnd"/>
      <w:r w:rsidRPr="00AD5568">
        <w:rPr>
          <w:rFonts w:ascii="Calibri Light" w:hAnsi="Calibri Light" w:cs="Calibri Light"/>
          <w:sz w:val="22"/>
          <w:szCs w:val="22"/>
        </w:rPr>
        <w:t xml:space="preserve"> żadnych zaległości finansowych wobec </w:t>
      </w:r>
      <w:r>
        <w:rPr>
          <w:rFonts w:ascii="Calibri Light" w:hAnsi="Calibri Light" w:cs="Calibri Light"/>
          <w:sz w:val="22"/>
          <w:szCs w:val="22"/>
        </w:rPr>
        <w:t>Przedsiębiorstwa Wodociągów i Kanalizacji Sp. z o. o. w Lidzbarku Warmińskim,</w:t>
      </w:r>
      <w:r w:rsidRPr="00AD5568">
        <w:rPr>
          <w:rFonts w:ascii="Calibri Light" w:hAnsi="Calibri Light" w:cs="Calibri Light"/>
          <w:sz w:val="22"/>
          <w:szCs w:val="22"/>
        </w:rPr>
        <w:t xml:space="preserve"> w szczególności z tytułu czynszu dzierżawnego, podatków, opłat ani innych należności cywilnoprawnych.</w:t>
      </w:r>
    </w:p>
    <w:p w14:paraId="6BE2E1DE" w14:textId="253B7DF9" w:rsidR="00AD5568" w:rsidRPr="00AD5568" w:rsidRDefault="00AD5568">
      <w:pPr>
        <w:pStyle w:val="Akapitzlist"/>
        <w:numPr>
          <w:ilvl w:val="0"/>
          <w:numId w:val="17"/>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 xml:space="preserve">Nie toczy się </w:t>
      </w:r>
      <w:r w:rsidR="002317A4">
        <w:rPr>
          <w:rFonts w:ascii="Calibri Light" w:hAnsi="Calibri Light" w:cs="Calibri Light"/>
          <w:sz w:val="22"/>
          <w:szCs w:val="22"/>
        </w:rPr>
        <w:t>wobec</w:t>
      </w:r>
      <w:r w:rsidRPr="00AD5568">
        <w:rPr>
          <w:rFonts w:ascii="Calibri Light" w:hAnsi="Calibri Light" w:cs="Calibri Light"/>
          <w:sz w:val="22"/>
          <w:szCs w:val="22"/>
        </w:rPr>
        <w:t xml:space="preserve"> mnie żadne postępowanie egzekucyjne ani windykacyjne </w:t>
      </w:r>
      <w:r w:rsidR="002317A4">
        <w:rPr>
          <w:rFonts w:ascii="Calibri Light" w:hAnsi="Calibri Light" w:cs="Calibri Light"/>
          <w:sz w:val="22"/>
          <w:szCs w:val="22"/>
        </w:rPr>
        <w:t>prowadzone</w:t>
      </w:r>
      <w:r w:rsidRPr="00AD5568">
        <w:rPr>
          <w:rFonts w:ascii="Calibri Light" w:hAnsi="Calibri Light" w:cs="Calibri Light"/>
          <w:sz w:val="22"/>
          <w:szCs w:val="22"/>
        </w:rPr>
        <w:t xml:space="preserve"> przez wyżej wymienione Przedsiębiorstwo.</w:t>
      </w:r>
    </w:p>
    <w:p w14:paraId="7876009D" w14:textId="16691EA0" w:rsidR="002666E2" w:rsidRDefault="00AD5568">
      <w:pPr>
        <w:pStyle w:val="Akapitzlist"/>
        <w:numPr>
          <w:ilvl w:val="0"/>
          <w:numId w:val="17"/>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Przyjmuję do wiadomości, że złożenie oświadczenia niezgodnego z prawdą skutkować będzie odrzuceniem mojej oferty lub rozwiązaniem umowy dzierżawy w trybie natychmiastowym</w:t>
      </w:r>
      <w:r w:rsidR="002317A4">
        <w:rPr>
          <w:rFonts w:ascii="Calibri Light" w:hAnsi="Calibri Light" w:cs="Calibri Light"/>
          <w:sz w:val="22"/>
          <w:szCs w:val="22"/>
        </w:rPr>
        <w:t>,</w:t>
      </w:r>
      <w:r w:rsidRPr="00AD5568">
        <w:rPr>
          <w:rFonts w:ascii="Calibri Light" w:hAnsi="Calibri Light" w:cs="Calibri Light"/>
          <w:sz w:val="22"/>
          <w:szCs w:val="22"/>
        </w:rPr>
        <w:t xml:space="preserve"> bez </w:t>
      </w:r>
      <w:r w:rsidR="002317A4">
        <w:rPr>
          <w:rFonts w:ascii="Calibri Light" w:hAnsi="Calibri Light" w:cs="Calibri Light"/>
          <w:sz w:val="22"/>
          <w:szCs w:val="22"/>
        </w:rPr>
        <w:t xml:space="preserve">prawa do </w:t>
      </w:r>
      <w:r w:rsidRPr="00AD5568">
        <w:rPr>
          <w:rFonts w:ascii="Calibri Light" w:hAnsi="Calibri Light" w:cs="Calibri Light"/>
          <w:sz w:val="22"/>
          <w:szCs w:val="22"/>
        </w:rPr>
        <w:t>odszkodowania.</w:t>
      </w:r>
    </w:p>
    <w:p w14:paraId="579CD455" w14:textId="77777777" w:rsidR="00AD5568" w:rsidRDefault="00AD5568" w:rsidP="00AD5568">
      <w:pPr>
        <w:spacing w:after="0" w:line="276" w:lineRule="auto"/>
        <w:ind w:left="284" w:right="283"/>
        <w:jc w:val="both"/>
        <w:rPr>
          <w:rFonts w:ascii="Calibri Light" w:hAnsi="Calibri Light" w:cs="Calibri Light"/>
          <w:sz w:val="22"/>
          <w:szCs w:val="22"/>
        </w:rPr>
      </w:pPr>
    </w:p>
    <w:p w14:paraId="5338D944" w14:textId="77777777" w:rsidR="00AD5568" w:rsidRDefault="00AD5568" w:rsidP="00AD5568">
      <w:pPr>
        <w:spacing w:after="0" w:line="276" w:lineRule="auto"/>
        <w:ind w:left="284" w:right="283"/>
        <w:jc w:val="both"/>
        <w:rPr>
          <w:rFonts w:ascii="Calibri Light" w:hAnsi="Calibri Light" w:cs="Calibri Light"/>
          <w:sz w:val="22"/>
          <w:szCs w:val="22"/>
        </w:rPr>
      </w:pPr>
    </w:p>
    <w:p w14:paraId="5FF493CE" w14:textId="77777777" w:rsidR="00AD5568" w:rsidRDefault="00AD5568" w:rsidP="00AD5568">
      <w:pPr>
        <w:spacing w:after="0" w:line="276" w:lineRule="auto"/>
        <w:ind w:left="284" w:right="283"/>
        <w:jc w:val="both"/>
        <w:rPr>
          <w:rFonts w:ascii="Calibri Light" w:hAnsi="Calibri Light" w:cs="Calibri Light"/>
          <w:sz w:val="22"/>
          <w:szCs w:val="22"/>
        </w:rPr>
      </w:pPr>
    </w:p>
    <w:p w14:paraId="0DE3CAA2" w14:textId="77777777" w:rsidR="00AD5568" w:rsidRDefault="00AD5568" w:rsidP="00AD5568">
      <w:pPr>
        <w:spacing w:after="0" w:line="276" w:lineRule="auto"/>
        <w:ind w:left="284" w:right="283"/>
        <w:jc w:val="both"/>
        <w:rPr>
          <w:rFonts w:ascii="Calibri Light" w:hAnsi="Calibri Light" w:cs="Calibri Light"/>
          <w:sz w:val="22"/>
          <w:szCs w:val="22"/>
        </w:rPr>
      </w:pPr>
    </w:p>
    <w:p w14:paraId="14832CCB" w14:textId="77777777" w:rsidR="00AD5568" w:rsidRDefault="00AD5568" w:rsidP="00AD5568">
      <w:pPr>
        <w:spacing w:after="0" w:line="276" w:lineRule="auto"/>
        <w:ind w:left="284" w:right="283"/>
        <w:jc w:val="both"/>
        <w:rPr>
          <w:rFonts w:ascii="Calibri Light" w:hAnsi="Calibri Light" w:cs="Calibri Light"/>
          <w:sz w:val="22"/>
          <w:szCs w:val="22"/>
        </w:rPr>
      </w:pPr>
    </w:p>
    <w:p w14:paraId="26CD6BA4" w14:textId="26CE23D5" w:rsidR="00AD5568" w:rsidRDefault="00AD5568" w:rsidP="00AD5568">
      <w:pPr>
        <w:spacing w:after="0" w:line="276" w:lineRule="auto"/>
        <w:ind w:left="284" w:right="283"/>
        <w:jc w:val="right"/>
        <w:rPr>
          <w:rFonts w:ascii="Calibri Light" w:hAnsi="Calibri Light" w:cs="Calibri Light"/>
          <w:sz w:val="22"/>
          <w:szCs w:val="22"/>
        </w:rPr>
      </w:pPr>
      <w:r>
        <w:rPr>
          <w:rFonts w:ascii="Calibri Light" w:hAnsi="Calibri Light" w:cs="Calibri Light"/>
          <w:sz w:val="22"/>
          <w:szCs w:val="22"/>
        </w:rPr>
        <w:t>Podpis: ………………………………………………………………</w:t>
      </w:r>
    </w:p>
    <w:p w14:paraId="0799CB7A" w14:textId="77777777" w:rsidR="001171CF" w:rsidRDefault="001171CF" w:rsidP="001171CF">
      <w:pPr>
        <w:spacing w:after="0" w:line="276" w:lineRule="auto"/>
        <w:ind w:left="284" w:right="283"/>
        <w:rPr>
          <w:rFonts w:ascii="Calibri Light" w:hAnsi="Calibri Light" w:cs="Calibri Light"/>
          <w:sz w:val="22"/>
          <w:szCs w:val="22"/>
        </w:rPr>
      </w:pPr>
    </w:p>
    <w:p w14:paraId="03B313CA" w14:textId="77777777" w:rsidR="001171CF" w:rsidRDefault="001171CF" w:rsidP="001171CF">
      <w:pPr>
        <w:spacing w:after="0" w:line="276" w:lineRule="auto"/>
        <w:ind w:left="284" w:right="283"/>
        <w:rPr>
          <w:rFonts w:ascii="Calibri Light" w:hAnsi="Calibri Light" w:cs="Calibri Light"/>
          <w:sz w:val="22"/>
          <w:szCs w:val="22"/>
        </w:rPr>
      </w:pPr>
    </w:p>
    <w:p w14:paraId="23B6928B" w14:textId="77777777" w:rsidR="001171CF" w:rsidRDefault="001171CF" w:rsidP="001171CF">
      <w:pPr>
        <w:spacing w:after="0" w:line="276" w:lineRule="auto"/>
        <w:ind w:left="284" w:right="283"/>
        <w:rPr>
          <w:rFonts w:ascii="Calibri Light" w:hAnsi="Calibri Light" w:cs="Calibri Light"/>
          <w:sz w:val="22"/>
          <w:szCs w:val="22"/>
        </w:rPr>
      </w:pPr>
    </w:p>
    <w:p w14:paraId="37E51192" w14:textId="77777777" w:rsidR="001171CF" w:rsidRDefault="001171CF" w:rsidP="001171CF">
      <w:pPr>
        <w:spacing w:after="0" w:line="276" w:lineRule="auto"/>
        <w:ind w:left="284" w:right="283"/>
        <w:rPr>
          <w:rFonts w:ascii="Calibri Light" w:hAnsi="Calibri Light" w:cs="Calibri Light"/>
          <w:sz w:val="22"/>
          <w:szCs w:val="22"/>
        </w:rPr>
      </w:pPr>
    </w:p>
    <w:p w14:paraId="4CFABDFB" w14:textId="77777777" w:rsidR="001171CF" w:rsidRDefault="001171CF" w:rsidP="001171CF">
      <w:pPr>
        <w:spacing w:after="0" w:line="276" w:lineRule="auto"/>
        <w:ind w:left="284" w:right="283"/>
        <w:rPr>
          <w:rFonts w:ascii="Calibri Light" w:hAnsi="Calibri Light" w:cs="Calibri Light"/>
          <w:sz w:val="22"/>
          <w:szCs w:val="22"/>
        </w:rPr>
      </w:pPr>
    </w:p>
    <w:p w14:paraId="0B185BFE" w14:textId="77777777" w:rsidR="001171CF" w:rsidRDefault="001171CF" w:rsidP="001171CF">
      <w:pPr>
        <w:spacing w:after="0" w:line="276" w:lineRule="auto"/>
        <w:ind w:left="284" w:right="283"/>
        <w:rPr>
          <w:rFonts w:ascii="Calibri Light" w:hAnsi="Calibri Light" w:cs="Calibri Light"/>
          <w:sz w:val="22"/>
          <w:szCs w:val="22"/>
        </w:rPr>
      </w:pPr>
    </w:p>
    <w:p w14:paraId="1E4D853B" w14:textId="77777777" w:rsidR="001171CF" w:rsidRDefault="001171CF" w:rsidP="001171CF">
      <w:pPr>
        <w:spacing w:after="0" w:line="276" w:lineRule="auto"/>
        <w:ind w:left="284" w:right="283"/>
        <w:rPr>
          <w:rFonts w:ascii="Calibri Light" w:hAnsi="Calibri Light" w:cs="Calibri Light"/>
          <w:sz w:val="22"/>
          <w:szCs w:val="22"/>
        </w:rPr>
      </w:pPr>
    </w:p>
    <w:p w14:paraId="68D4A58D" w14:textId="77777777" w:rsidR="001171CF" w:rsidRDefault="001171CF" w:rsidP="001171CF">
      <w:pPr>
        <w:spacing w:after="0" w:line="276" w:lineRule="auto"/>
        <w:ind w:left="284" w:right="283"/>
        <w:rPr>
          <w:rFonts w:ascii="Calibri Light" w:hAnsi="Calibri Light" w:cs="Calibri Light"/>
          <w:sz w:val="22"/>
          <w:szCs w:val="22"/>
        </w:rPr>
      </w:pPr>
    </w:p>
    <w:p w14:paraId="6D020A5B" w14:textId="77777777" w:rsidR="001171CF" w:rsidRDefault="001171CF" w:rsidP="001171CF">
      <w:pPr>
        <w:spacing w:after="0" w:line="276" w:lineRule="auto"/>
        <w:ind w:left="284" w:right="283"/>
        <w:rPr>
          <w:rFonts w:ascii="Calibri Light" w:hAnsi="Calibri Light" w:cs="Calibri Light"/>
          <w:sz w:val="22"/>
          <w:szCs w:val="22"/>
        </w:rPr>
      </w:pPr>
    </w:p>
    <w:p w14:paraId="74F4F877" w14:textId="77777777" w:rsidR="001171CF" w:rsidRDefault="001171CF" w:rsidP="001171CF">
      <w:pPr>
        <w:spacing w:after="0" w:line="276" w:lineRule="auto"/>
        <w:ind w:left="284" w:right="283"/>
        <w:rPr>
          <w:rFonts w:ascii="Calibri Light" w:hAnsi="Calibri Light" w:cs="Calibri Light"/>
          <w:sz w:val="22"/>
          <w:szCs w:val="22"/>
        </w:rPr>
      </w:pPr>
    </w:p>
    <w:p w14:paraId="3E32DD09" w14:textId="77777777" w:rsidR="001171CF" w:rsidRDefault="001171CF" w:rsidP="001171CF">
      <w:pPr>
        <w:spacing w:after="0" w:line="276" w:lineRule="auto"/>
        <w:ind w:left="284" w:right="283"/>
        <w:rPr>
          <w:rFonts w:ascii="Calibri Light" w:hAnsi="Calibri Light" w:cs="Calibri Light"/>
          <w:sz w:val="22"/>
          <w:szCs w:val="22"/>
        </w:rPr>
      </w:pPr>
    </w:p>
    <w:p w14:paraId="4EFB65D4" w14:textId="77777777" w:rsidR="001171CF" w:rsidRDefault="001171CF" w:rsidP="001171CF">
      <w:pPr>
        <w:spacing w:after="0" w:line="276" w:lineRule="auto"/>
        <w:ind w:left="284" w:right="283"/>
        <w:rPr>
          <w:rFonts w:ascii="Calibri Light" w:hAnsi="Calibri Light" w:cs="Calibri Light"/>
          <w:sz w:val="22"/>
          <w:szCs w:val="22"/>
        </w:rPr>
      </w:pPr>
    </w:p>
    <w:p w14:paraId="42A51240" w14:textId="2140FC02" w:rsidR="00367EC3" w:rsidRPr="00367EC3" w:rsidRDefault="00367EC3" w:rsidP="002D66CA">
      <w:pPr>
        <w:pStyle w:val="Tekstprzypisudolnego"/>
        <w:spacing w:after="120"/>
        <w:ind w:left="284" w:right="283" w:firstLine="0"/>
        <w:jc w:val="right"/>
        <w:rPr>
          <w:rFonts w:ascii="Calibri Light" w:hAnsi="Calibri Light" w:cs="Calibri Light"/>
          <w:bCs/>
          <w:sz w:val="18"/>
          <w:szCs w:val="18"/>
        </w:rPr>
      </w:pPr>
      <w:bookmarkStart w:id="0" w:name="_Hlk123127121"/>
      <w:r w:rsidRPr="00367EC3">
        <w:rPr>
          <w:rFonts w:ascii="Calibri Light" w:hAnsi="Calibri Light" w:cs="Calibri Light"/>
          <w:bCs/>
          <w:sz w:val="18"/>
          <w:szCs w:val="18"/>
        </w:rPr>
        <w:t>Załącznik 5 – Oświadczenie i klauzula RODO</w:t>
      </w:r>
    </w:p>
    <w:p w14:paraId="787FB618" w14:textId="77370ABB" w:rsidR="00367EC3" w:rsidRPr="00A90448" w:rsidRDefault="00367EC3" w:rsidP="002D66CA">
      <w:pPr>
        <w:pStyle w:val="Tekstprzypisudolnego"/>
        <w:spacing w:after="120"/>
        <w:ind w:left="284" w:right="283" w:firstLine="0"/>
        <w:jc w:val="center"/>
        <w:rPr>
          <w:rFonts w:ascii="Calibri Light" w:hAnsi="Calibri Light" w:cs="Calibri Light"/>
          <w:color w:val="000000"/>
          <w:sz w:val="22"/>
          <w:szCs w:val="22"/>
        </w:rPr>
      </w:pPr>
      <w:r w:rsidRPr="00A90448">
        <w:rPr>
          <w:rFonts w:ascii="Calibri Light" w:hAnsi="Calibri Light" w:cs="Calibri Light"/>
          <w:b/>
          <w:sz w:val="22"/>
          <w:szCs w:val="22"/>
        </w:rPr>
        <w:t>OŚWIADCZENIE</w:t>
      </w:r>
      <w:r w:rsidRPr="00A90448">
        <w:rPr>
          <w:rFonts w:ascii="Calibri Light" w:hAnsi="Calibri Light" w:cs="Calibri Light"/>
          <w:sz w:val="22"/>
          <w:szCs w:val="22"/>
        </w:rPr>
        <w:t xml:space="preserve"> </w:t>
      </w:r>
      <w:r w:rsidR="002D66CA" w:rsidRPr="00A90448">
        <w:rPr>
          <w:rFonts w:ascii="Calibri Light" w:hAnsi="Calibri Light" w:cs="Calibri Light"/>
          <w:b/>
          <w:sz w:val="22"/>
          <w:szCs w:val="22"/>
        </w:rPr>
        <w:t>Oferenta</w:t>
      </w:r>
      <w:r w:rsidRPr="00A90448">
        <w:rPr>
          <w:rFonts w:ascii="Calibri Light" w:hAnsi="Calibri Light" w:cs="Calibri Light"/>
          <w:b/>
          <w:sz w:val="22"/>
          <w:szCs w:val="22"/>
        </w:rPr>
        <w:t xml:space="preserve"> w zakre</w:t>
      </w:r>
      <w:r w:rsidR="00A90448" w:rsidRPr="00A90448">
        <w:rPr>
          <w:rFonts w:ascii="Calibri Light" w:hAnsi="Calibri Light" w:cs="Calibri Light"/>
          <w:b/>
          <w:sz w:val="22"/>
          <w:szCs w:val="22"/>
        </w:rPr>
        <w:t>s</w:t>
      </w:r>
      <w:r w:rsidRPr="00A90448">
        <w:rPr>
          <w:rFonts w:ascii="Calibri Light" w:hAnsi="Calibri Light" w:cs="Calibri Light"/>
          <w:b/>
          <w:sz w:val="22"/>
          <w:szCs w:val="22"/>
        </w:rPr>
        <w:t>ie wypełnienia obowiązków informacyjnych</w:t>
      </w:r>
      <w:r w:rsidRPr="00A90448">
        <w:rPr>
          <w:rFonts w:ascii="Calibri Light" w:eastAsia="Arial" w:hAnsi="Calibri Light" w:cs="Calibri Light"/>
          <w:b/>
          <w:sz w:val="22"/>
          <w:szCs w:val="22"/>
        </w:rPr>
        <w:t xml:space="preserve"> </w:t>
      </w:r>
      <w:r w:rsidRPr="00A90448">
        <w:rPr>
          <w:rFonts w:ascii="Calibri Light" w:hAnsi="Calibri Light" w:cs="Calibri Light"/>
          <w:b/>
          <w:sz w:val="22"/>
          <w:szCs w:val="22"/>
        </w:rPr>
        <w:t>przewidzianych w art. 13 lub art. 14 RODO</w:t>
      </w:r>
    </w:p>
    <w:p w14:paraId="0436C1C1" w14:textId="77777777" w:rsidR="002D66CA" w:rsidRPr="00A90448" w:rsidRDefault="002D66CA" w:rsidP="002D66CA">
      <w:pPr>
        <w:pStyle w:val="NormalnyWeb"/>
        <w:spacing w:before="0" w:after="120"/>
        <w:ind w:left="284" w:right="283" w:firstLine="567"/>
        <w:jc w:val="both"/>
        <w:rPr>
          <w:rFonts w:ascii="Calibri Light" w:hAnsi="Calibri Light" w:cs="Calibri Light"/>
          <w:color w:val="000000"/>
          <w:sz w:val="22"/>
          <w:szCs w:val="22"/>
        </w:rPr>
      </w:pPr>
    </w:p>
    <w:p w14:paraId="5679AC21" w14:textId="15A39555" w:rsidR="00367EC3" w:rsidRPr="00A90448" w:rsidRDefault="00367EC3" w:rsidP="002D66CA">
      <w:pPr>
        <w:pStyle w:val="NormalnyWeb"/>
        <w:spacing w:before="0" w:after="120"/>
        <w:ind w:left="284" w:right="283" w:firstLine="567"/>
        <w:jc w:val="both"/>
        <w:rPr>
          <w:rFonts w:ascii="Calibri Light" w:eastAsia="Calibri" w:hAnsi="Calibri Light" w:cs="Calibri Light"/>
          <w:b/>
          <w:sz w:val="22"/>
          <w:szCs w:val="22"/>
        </w:rPr>
      </w:pPr>
      <w:r w:rsidRPr="00A90448">
        <w:rPr>
          <w:rFonts w:ascii="Calibri Light" w:hAnsi="Calibri Light" w:cs="Calibri Light"/>
          <w:color w:val="000000"/>
          <w:sz w:val="22"/>
          <w:szCs w:val="22"/>
        </w:rPr>
        <w:t>Oświadczam, że wypełniłem obowiązki informacyjne przewidziane w art. 13 lub art. 14 RODO</w:t>
      </w:r>
      <w:r w:rsidRPr="00A90448">
        <w:rPr>
          <w:rFonts w:ascii="Calibri Light" w:hAnsi="Calibri Light" w:cs="Calibri Light"/>
          <w:color w:val="000000"/>
          <w:sz w:val="22"/>
          <w:szCs w:val="22"/>
          <w:vertAlign w:val="superscript"/>
        </w:rPr>
        <w:t>1)</w:t>
      </w:r>
      <w:r w:rsidRPr="00A90448">
        <w:rPr>
          <w:rFonts w:ascii="Calibri Light" w:hAnsi="Calibri Light" w:cs="Calibri Light"/>
          <w:color w:val="000000"/>
          <w:sz w:val="22"/>
          <w:szCs w:val="22"/>
        </w:rPr>
        <w:t xml:space="preserve"> wobec osób fizycznych, </w:t>
      </w:r>
      <w:r w:rsidRPr="00A90448">
        <w:rPr>
          <w:rFonts w:ascii="Calibri Light" w:hAnsi="Calibri Light" w:cs="Calibri Light"/>
          <w:sz w:val="22"/>
          <w:szCs w:val="22"/>
        </w:rPr>
        <w:t>od których dane osobowe bezpośrednio lub pośrednio pozyskałem</w:t>
      </w:r>
      <w:r w:rsidRPr="00A90448">
        <w:rPr>
          <w:rFonts w:ascii="Calibri Light" w:hAnsi="Calibri Light" w:cs="Calibri Light"/>
          <w:color w:val="000000"/>
          <w:sz w:val="22"/>
          <w:szCs w:val="22"/>
        </w:rPr>
        <w:t xml:space="preserve"> w celu </w:t>
      </w:r>
      <w:r w:rsidR="002D66CA" w:rsidRPr="00A90448">
        <w:rPr>
          <w:rFonts w:ascii="Calibri Light" w:hAnsi="Calibri Light" w:cs="Calibri Light"/>
          <w:color w:val="000000"/>
          <w:sz w:val="22"/>
          <w:szCs w:val="22"/>
        </w:rPr>
        <w:t>udziału</w:t>
      </w:r>
      <w:r w:rsidRPr="00A90448">
        <w:rPr>
          <w:rFonts w:ascii="Calibri Light" w:hAnsi="Calibri Light" w:cs="Calibri Light"/>
          <w:color w:val="000000"/>
          <w:sz w:val="22"/>
          <w:szCs w:val="22"/>
        </w:rPr>
        <w:t xml:space="preserve"> w niniejszym postępowaniu</w:t>
      </w:r>
      <w:r w:rsidRPr="00A90448">
        <w:rPr>
          <w:rFonts w:ascii="Calibri Light" w:hAnsi="Calibri Light" w:cs="Calibri Light"/>
          <w:sz w:val="22"/>
          <w:szCs w:val="22"/>
        </w:rPr>
        <w:t>.</w:t>
      </w:r>
      <w:r w:rsidR="00A90448" w:rsidRPr="00A90448">
        <w:rPr>
          <w:rFonts w:ascii="Calibri Light" w:hAnsi="Calibri Light" w:cs="Calibri Light"/>
          <w:sz w:val="22"/>
          <w:szCs w:val="22"/>
        </w:rPr>
        <w:t xml:space="preserve"> </w:t>
      </w:r>
      <w:r w:rsidRPr="00A90448">
        <w:rPr>
          <w:rFonts w:ascii="Calibri Light" w:hAnsi="Calibri Light" w:cs="Calibri Light"/>
          <w:sz w:val="22"/>
          <w:szCs w:val="22"/>
        </w:rPr>
        <w:t>* :</w:t>
      </w:r>
    </w:p>
    <w:p w14:paraId="1AE89535" w14:textId="77777777" w:rsidR="002D66CA" w:rsidRPr="00A90448" w:rsidRDefault="002D66CA" w:rsidP="002D66CA">
      <w:pPr>
        <w:spacing w:after="120"/>
        <w:ind w:left="284" w:right="283"/>
        <w:jc w:val="center"/>
        <w:rPr>
          <w:rFonts w:ascii="Calibri Light" w:eastAsia="Calibri" w:hAnsi="Calibri Light" w:cs="Calibri Light"/>
          <w:b/>
          <w:sz w:val="22"/>
          <w:szCs w:val="22"/>
        </w:rPr>
      </w:pPr>
    </w:p>
    <w:p w14:paraId="25ECB7CA" w14:textId="2251103C" w:rsidR="00367EC3" w:rsidRPr="00A90448" w:rsidRDefault="00367EC3" w:rsidP="002D66CA">
      <w:pPr>
        <w:spacing w:after="120"/>
        <w:ind w:left="284" w:right="283"/>
        <w:jc w:val="center"/>
        <w:rPr>
          <w:rFonts w:ascii="Calibri Light" w:hAnsi="Calibri Light" w:cs="Calibri Light"/>
          <w:sz w:val="22"/>
          <w:szCs w:val="22"/>
        </w:rPr>
      </w:pPr>
      <w:r w:rsidRPr="00A90448">
        <w:rPr>
          <w:rFonts w:ascii="Calibri Light" w:eastAsia="Calibri" w:hAnsi="Calibri Light" w:cs="Calibri Light"/>
          <w:b/>
          <w:sz w:val="22"/>
          <w:szCs w:val="22"/>
        </w:rPr>
        <w:t>„</w:t>
      </w:r>
      <w:r w:rsidR="002D66CA" w:rsidRPr="00A90448">
        <w:rPr>
          <w:rFonts w:ascii="Calibri Light" w:hAnsi="Calibri Light" w:cs="Calibri Light"/>
          <w:b/>
          <w:bCs/>
          <w:sz w:val="22"/>
          <w:szCs w:val="22"/>
        </w:rPr>
        <w:t xml:space="preserve">Przetarg pisemny ofertowy na dzierżawę </w:t>
      </w:r>
      <w:r w:rsidR="002D66CA" w:rsidRPr="00A90448">
        <w:rPr>
          <w:rFonts w:ascii="Calibri Light" w:hAnsi="Calibri Light" w:cs="Calibri Light"/>
          <w:b/>
          <w:sz w:val="22"/>
          <w:szCs w:val="22"/>
        </w:rPr>
        <w:t>gruntu rolnego powierzchni 10,54 ha, położonej w gminie Lidzbark Warmiński w miejscowości Koniewo dz. nr 2/55, powiat lidzbarski</w:t>
      </w:r>
      <w:r w:rsidRPr="00A90448">
        <w:rPr>
          <w:rFonts w:ascii="Calibri Light" w:hAnsi="Calibri Light" w:cs="Calibri Light"/>
          <w:b/>
          <w:sz w:val="22"/>
          <w:szCs w:val="22"/>
        </w:rPr>
        <w:t>”</w:t>
      </w:r>
    </w:p>
    <w:p w14:paraId="13904FC6" w14:textId="77777777" w:rsidR="002D66CA" w:rsidRPr="00A90448" w:rsidRDefault="002D66CA" w:rsidP="002D66CA">
      <w:pPr>
        <w:pStyle w:val="NormalnyWeb"/>
        <w:spacing w:before="0" w:after="0"/>
        <w:ind w:left="284" w:right="283"/>
        <w:jc w:val="both"/>
        <w:rPr>
          <w:rFonts w:ascii="Calibri Light" w:hAnsi="Calibri Light" w:cs="Calibri Light"/>
          <w:color w:val="000000"/>
          <w:sz w:val="22"/>
          <w:szCs w:val="22"/>
        </w:rPr>
      </w:pPr>
    </w:p>
    <w:p w14:paraId="05537AE8" w14:textId="1FE79D75" w:rsidR="00367EC3" w:rsidRPr="00A90448" w:rsidRDefault="00367EC3" w:rsidP="002D66CA">
      <w:pPr>
        <w:pStyle w:val="NormalnyWeb"/>
        <w:spacing w:before="0" w:after="0"/>
        <w:ind w:left="284" w:right="283"/>
        <w:jc w:val="both"/>
        <w:rPr>
          <w:rFonts w:ascii="Calibri Light" w:hAnsi="Calibri Light" w:cs="Calibri Light"/>
          <w:color w:val="000000"/>
          <w:sz w:val="22"/>
          <w:szCs w:val="22"/>
          <w:vertAlign w:val="superscript"/>
        </w:rPr>
      </w:pPr>
      <w:r w:rsidRPr="00A90448">
        <w:rPr>
          <w:rFonts w:ascii="Calibri Light" w:hAnsi="Calibri Light" w:cs="Calibri Light"/>
          <w:color w:val="000000"/>
          <w:sz w:val="22"/>
          <w:szCs w:val="22"/>
        </w:rPr>
        <w:t>______________________________</w:t>
      </w:r>
    </w:p>
    <w:p w14:paraId="6E9EC46F" w14:textId="77777777" w:rsidR="00367EC3" w:rsidRPr="00A90448" w:rsidRDefault="00367EC3" w:rsidP="002D66CA">
      <w:pPr>
        <w:pStyle w:val="Tekstprzypisudolnego"/>
        <w:ind w:left="284" w:right="283" w:firstLine="0"/>
        <w:jc w:val="both"/>
        <w:rPr>
          <w:rFonts w:ascii="Calibri Light" w:hAnsi="Calibri Light" w:cs="Calibri Light"/>
          <w:color w:val="000000"/>
        </w:rPr>
      </w:pPr>
      <w:r w:rsidRPr="00A90448">
        <w:rPr>
          <w:rFonts w:ascii="Calibri Light" w:hAnsi="Calibri Light" w:cs="Calibri Light"/>
          <w:color w:val="000000"/>
          <w:vertAlign w:val="superscript"/>
        </w:rPr>
        <w:t xml:space="preserve">1) </w:t>
      </w:r>
      <w:r w:rsidRPr="00A90448">
        <w:rPr>
          <w:rFonts w:ascii="Calibri Light" w:hAnsi="Calibri Light" w:cs="Calibri Light"/>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BE2D254" w14:textId="3FA498D9" w:rsidR="00367EC3" w:rsidRPr="00A90448" w:rsidRDefault="00367EC3" w:rsidP="002D66CA">
      <w:pPr>
        <w:pStyle w:val="NormalnyWeb"/>
        <w:spacing w:before="120" w:after="0"/>
        <w:ind w:left="284" w:right="283"/>
        <w:jc w:val="both"/>
        <w:rPr>
          <w:rFonts w:ascii="Calibri Light" w:hAnsi="Calibri Light" w:cs="Calibri Light"/>
          <w:b/>
          <w:sz w:val="20"/>
          <w:szCs w:val="20"/>
        </w:rPr>
      </w:pPr>
      <w:r w:rsidRPr="00A90448">
        <w:rPr>
          <w:rFonts w:ascii="Calibri Light" w:hAnsi="Calibri Light" w:cs="Calibri Light"/>
          <w:color w:val="000000"/>
          <w:sz w:val="20"/>
          <w:szCs w:val="20"/>
        </w:rPr>
        <w:t>* W przypadku</w:t>
      </w:r>
      <w:r w:rsidR="00A90448" w:rsidRPr="00A90448">
        <w:rPr>
          <w:rFonts w:ascii="Calibri Light" w:hAnsi="Calibri Light" w:cs="Calibri Light"/>
          <w:color w:val="000000"/>
          <w:sz w:val="20"/>
          <w:szCs w:val="20"/>
        </w:rPr>
        <w:t>,</w:t>
      </w:r>
      <w:r w:rsidRPr="00A90448">
        <w:rPr>
          <w:rFonts w:ascii="Calibri Light" w:hAnsi="Calibri Light" w:cs="Calibri Light"/>
          <w:color w:val="000000"/>
          <w:sz w:val="20"/>
          <w:szCs w:val="20"/>
        </w:rPr>
        <w:t xml:space="preserve"> gdy wykonawca </w:t>
      </w:r>
      <w:r w:rsidRPr="00A90448">
        <w:rPr>
          <w:rFonts w:ascii="Calibri Light" w:hAnsi="Calibri Light" w:cs="Calibri Light"/>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7ABD209" w14:textId="77777777" w:rsidR="00367EC3" w:rsidRPr="00A90448" w:rsidRDefault="00367EC3" w:rsidP="002D66CA">
      <w:pPr>
        <w:pStyle w:val="Tekstprzypisudolnego"/>
        <w:spacing w:after="120"/>
        <w:ind w:left="567" w:right="283"/>
        <w:rPr>
          <w:rFonts w:ascii="Calibri Light" w:hAnsi="Calibri Light" w:cs="Calibri Light"/>
          <w:b/>
        </w:rPr>
      </w:pPr>
    </w:p>
    <w:p w14:paraId="7181E97F" w14:textId="77777777" w:rsidR="002D66CA" w:rsidRPr="00A90448" w:rsidRDefault="002D66CA" w:rsidP="002D66CA">
      <w:pPr>
        <w:pStyle w:val="Tekstprzypisudolnego"/>
        <w:spacing w:after="120"/>
        <w:ind w:left="624" w:right="284" w:hanging="340"/>
        <w:rPr>
          <w:rFonts w:ascii="Calibri Light" w:hAnsi="Calibri Light" w:cs="Calibri Light"/>
          <w:b/>
        </w:rPr>
      </w:pPr>
    </w:p>
    <w:p w14:paraId="05A55DDE" w14:textId="3535F196" w:rsidR="00367EC3" w:rsidRPr="00A90448" w:rsidRDefault="00367EC3" w:rsidP="002D66CA">
      <w:pPr>
        <w:pStyle w:val="Tekstprzypisudolnego"/>
        <w:spacing w:after="120"/>
        <w:ind w:left="624" w:right="284" w:hanging="340"/>
        <w:rPr>
          <w:rFonts w:ascii="Calibri Light" w:hAnsi="Calibri Light" w:cs="Calibri Light"/>
          <w:lang w:eastAsia="pl-PL"/>
        </w:rPr>
      </w:pPr>
      <w:r w:rsidRPr="00A90448">
        <w:rPr>
          <w:rFonts w:ascii="Calibri Light" w:hAnsi="Calibri Light" w:cs="Calibri Light"/>
          <w:b/>
        </w:rPr>
        <w:t>Klauzula informacyjna z art. 13 RODO związana z postępowaniem o udzielenie zamówienia publicznego</w:t>
      </w:r>
    </w:p>
    <w:p w14:paraId="340EC2C6" w14:textId="77777777" w:rsidR="00367EC3" w:rsidRPr="00A90448" w:rsidRDefault="00367EC3" w:rsidP="002D66CA">
      <w:pPr>
        <w:spacing w:after="120"/>
        <w:ind w:left="284" w:right="283" w:firstLine="567"/>
        <w:jc w:val="both"/>
        <w:rPr>
          <w:rFonts w:ascii="Calibri Light" w:hAnsi="Calibri Light" w:cs="Calibri Light"/>
          <w:sz w:val="20"/>
          <w:szCs w:val="20"/>
          <w:lang w:eastAsia="pl-PL"/>
        </w:rPr>
      </w:pPr>
      <w:r w:rsidRPr="00A90448">
        <w:rPr>
          <w:rFonts w:ascii="Calibri Light" w:hAnsi="Calibri Light" w:cs="Calibri Light"/>
          <w:sz w:val="20"/>
          <w:szCs w:val="20"/>
          <w:lang w:eastAsia="pl-PL"/>
        </w:rPr>
        <w:t xml:space="preserve">Zgodnie z art. 13 ust. 1 i 2 </w:t>
      </w:r>
      <w:r w:rsidRPr="00A90448">
        <w:rPr>
          <w:rFonts w:ascii="Calibri Light" w:hAnsi="Calibri Light" w:cs="Calibri Light"/>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90448">
        <w:rPr>
          <w:rFonts w:ascii="Calibri Light" w:hAnsi="Calibri Light" w:cs="Calibri Light"/>
          <w:sz w:val="20"/>
          <w:szCs w:val="20"/>
          <w:lang w:eastAsia="pl-PL"/>
        </w:rPr>
        <w:t xml:space="preserve">dalej „RODO”, informuję, że: </w:t>
      </w:r>
    </w:p>
    <w:p w14:paraId="3552F774" w14:textId="77777777" w:rsidR="00367EC3" w:rsidRPr="00A90448" w:rsidRDefault="00367EC3">
      <w:pPr>
        <w:pStyle w:val="Akapitzlist1"/>
        <w:widowControl/>
        <w:numPr>
          <w:ilvl w:val="0"/>
          <w:numId w:val="34"/>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 xml:space="preserve">administratorem Pani/Pana danych osobowych jest </w:t>
      </w:r>
      <w:r w:rsidRPr="00A90448">
        <w:rPr>
          <w:rFonts w:ascii="Calibri Light" w:hAnsi="Calibri Light" w:cs="Calibri Light"/>
          <w:i/>
          <w:lang w:eastAsia="pl-PL"/>
        </w:rPr>
        <w:t>Przedsiębiorstwo Wodociągów i Kanalizacji Sp. z o.o. w Lidzbarku Warmińskim ul. Piłsudskiego 18 Lidzbark Warmiński (11-100)</w:t>
      </w:r>
    </w:p>
    <w:p w14:paraId="4AEBE898" w14:textId="77777777" w:rsidR="00367EC3" w:rsidRPr="00A90448" w:rsidRDefault="00367EC3">
      <w:pPr>
        <w:pStyle w:val="Akapitzlist1"/>
        <w:widowControl/>
        <w:numPr>
          <w:ilvl w:val="0"/>
          <w:numId w:val="32"/>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 xml:space="preserve">inspektorem ochrony danych osobowych w </w:t>
      </w:r>
      <w:r w:rsidRPr="00A90448">
        <w:rPr>
          <w:rFonts w:ascii="Calibri Light" w:hAnsi="Calibri Light" w:cs="Calibri Light"/>
          <w:i/>
          <w:lang w:eastAsia="pl-PL"/>
        </w:rPr>
        <w:t xml:space="preserve">Przedsiębiorstwie Wodociągów i Kanalizacji Sp. z o.o. w Lidzbarku Warmińskim </w:t>
      </w:r>
      <w:r w:rsidRPr="00A90448">
        <w:rPr>
          <w:rFonts w:ascii="Calibri Light" w:hAnsi="Calibri Light" w:cs="Calibri Light"/>
          <w:lang w:eastAsia="pl-PL"/>
        </w:rPr>
        <w:t xml:space="preserve">jest Pan Paweł Chmura, poczta elektroniczna: firma@sigma-lidzbark.pl </w:t>
      </w:r>
    </w:p>
    <w:p w14:paraId="5746E5AF" w14:textId="7DC82E5E" w:rsidR="00367EC3" w:rsidRPr="00A90448" w:rsidRDefault="00367EC3">
      <w:pPr>
        <w:pStyle w:val="Akapitzlist1"/>
        <w:widowControl/>
        <w:numPr>
          <w:ilvl w:val="0"/>
          <w:numId w:val="32"/>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Pani/Pana dane osobowe przetwarzane będą na podstawie art. 6 ust. 1 lit. c</w:t>
      </w:r>
      <w:r w:rsidRPr="00A90448">
        <w:rPr>
          <w:rFonts w:ascii="Calibri Light" w:hAnsi="Calibri Light" w:cs="Calibri Light"/>
          <w:i/>
          <w:lang w:eastAsia="pl-PL"/>
        </w:rPr>
        <w:t xml:space="preserve"> </w:t>
      </w:r>
      <w:r w:rsidRPr="00A90448">
        <w:rPr>
          <w:rFonts w:ascii="Calibri Light" w:hAnsi="Calibri Light" w:cs="Calibri Light"/>
          <w:lang w:eastAsia="pl-PL"/>
        </w:rPr>
        <w:t xml:space="preserve">RODO w celu </w:t>
      </w:r>
      <w:r w:rsidRPr="00A90448">
        <w:rPr>
          <w:rFonts w:ascii="Calibri Light" w:hAnsi="Calibri Light" w:cs="Calibri Light"/>
        </w:rPr>
        <w:t xml:space="preserve">związanym z postępowaniem </w:t>
      </w:r>
      <w:proofErr w:type="spellStart"/>
      <w:r w:rsidRPr="008F4C65">
        <w:rPr>
          <w:rFonts w:ascii="Calibri Light" w:hAnsi="Calibri Light" w:cs="Calibri Light"/>
          <w:b/>
          <w:bCs/>
          <w:i/>
        </w:rPr>
        <w:t>pn</w:t>
      </w:r>
      <w:proofErr w:type="spellEnd"/>
      <w:r w:rsidRPr="008F4C65">
        <w:rPr>
          <w:rFonts w:ascii="Calibri Light" w:hAnsi="Calibri Light" w:cs="Calibri Light"/>
          <w:b/>
          <w:bCs/>
          <w:i/>
        </w:rPr>
        <w:t>: „</w:t>
      </w:r>
      <w:r w:rsidR="003B124C" w:rsidRPr="008F4C65">
        <w:rPr>
          <w:rFonts w:ascii="Calibri Light" w:hAnsi="Calibri Light" w:cs="Calibri Light"/>
          <w:b/>
          <w:bCs/>
          <w:i/>
        </w:rPr>
        <w:t>Przetarg pisemny ofertowy na dzierżawę gruntu rolnego powierzchni 10,54 ha, położonej w gminie Lidzbark Warmiński w miejscowości Koniewo dz. nr 2/55, powiat lidzbarski</w:t>
      </w:r>
      <w:r w:rsidRPr="008F4C65">
        <w:rPr>
          <w:rFonts w:ascii="Calibri Light" w:hAnsi="Calibri Light" w:cs="Calibri Light"/>
          <w:b/>
          <w:bCs/>
          <w:i/>
        </w:rPr>
        <w:t>”</w:t>
      </w:r>
      <w:r w:rsidRPr="00A90448">
        <w:rPr>
          <w:rFonts w:ascii="Calibri Light" w:hAnsi="Calibri Light" w:cs="Calibri Light"/>
          <w:i/>
        </w:rPr>
        <w:t xml:space="preserve"> </w:t>
      </w:r>
      <w:r w:rsidRPr="00A90448">
        <w:rPr>
          <w:rFonts w:ascii="Calibri Light" w:hAnsi="Calibri Light" w:cs="Calibri Light"/>
        </w:rPr>
        <w:t xml:space="preserve">prowadzonym w trybie </w:t>
      </w:r>
      <w:r w:rsidR="008F4C65">
        <w:rPr>
          <w:rFonts w:ascii="Calibri Light" w:hAnsi="Calibri Light" w:cs="Calibri Light"/>
        </w:rPr>
        <w:t>Przetargu</w:t>
      </w:r>
      <w:r w:rsidRPr="00A90448">
        <w:rPr>
          <w:rFonts w:ascii="Calibri Light" w:hAnsi="Calibri Light" w:cs="Calibri Light"/>
        </w:rPr>
        <w:t xml:space="preserve"> ofertowego;</w:t>
      </w:r>
    </w:p>
    <w:p w14:paraId="55E65BF1" w14:textId="77777777" w:rsidR="00367EC3" w:rsidRPr="00A90448" w:rsidRDefault="00367EC3">
      <w:pPr>
        <w:pStyle w:val="Akapitzlist1"/>
        <w:widowControl/>
        <w:numPr>
          <w:ilvl w:val="0"/>
          <w:numId w:val="32"/>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 xml:space="preserve">odbiorcami Pani/Pana danych osobowych będą osoby lub podmioty, którym udostępniona zostanie dokumentacja postępowania w oparciu o art. 8 oraz art. 96 ust. 3 ustawy z dnia 29 stycznia 2004 r. – Prawo zamówień publicznych (Dz. U. z 2024 r. poz. 1320), dalej „ustawa </w:t>
      </w:r>
      <w:proofErr w:type="spellStart"/>
      <w:r w:rsidRPr="00A90448">
        <w:rPr>
          <w:rFonts w:ascii="Calibri Light" w:hAnsi="Calibri Light" w:cs="Calibri Light"/>
          <w:lang w:eastAsia="pl-PL"/>
        </w:rPr>
        <w:t>Pzp</w:t>
      </w:r>
      <w:proofErr w:type="spellEnd"/>
      <w:r w:rsidRPr="00A90448">
        <w:rPr>
          <w:rFonts w:ascii="Calibri Light" w:hAnsi="Calibri Light" w:cs="Calibri Light"/>
          <w:lang w:eastAsia="pl-PL"/>
        </w:rPr>
        <w:t xml:space="preserve">”;  </w:t>
      </w:r>
    </w:p>
    <w:p w14:paraId="0161FF93" w14:textId="77777777" w:rsidR="00367EC3" w:rsidRPr="00A90448" w:rsidRDefault="00367EC3">
      <w:pPr>
        <w:pStyle w:val="Akapitzlist1"/>
        <w:widowControl/>
        <w:numPr>
          <w:ilvl w:val="0"/>
          <w:numId w:val="32"/>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 xml:space="preserve">Pani/Pana dane osobowe będą przechowywane, zgodnie z art. 97 ust. 1 ustawy </w:t>
      </w:r>
      <w:proofErr w:type="spellStart"/>
      <w:r w:rsidRPr="00A90448">
        <w:rPr>
          <w:rFonts w:ascii="Calibri Light" w:hAnsi="Calibri Light" w:cs="Calibri Light"/>
          <w:lang w:eastAsia="pl-PL"/>
        </w:rPr>
        <w:t>Pzp</w:t>
      </w:r>
      <w:proofErr w:type="spellEnd"/>
      <w:r w:rsidRPr="00A90448">
        <w:rPr>
          <w:rFonts w:ascii="Calibri Light" w:hAnsi="Calibri Light" w:cs="Calibri Light"/>
          <w:lang w:eastAsia="pl-PL"/>
        </w:rPr>
        <w:t>, przez okres 5 lat od dnia zakończenia postępowania o udzielenie zamówienia, a jeżeli czas trwania umowy przekracza 5 lata, okres przechowywania obejmuje cały czas trwania umowy;</w:t>
      </w:r>
    </w:p>
    <w:p w14:paraId="279667C5" w14:textId="77777777" w:rsidR="00367EC3" w:rsidRPr="00A90448" w:rsidRDefault="00367EC3">
      <w:pPr>
        <w:pStyle w:val="Akapitzlist1"/>
        <w:widowControl/>
        <w:numPr>
          <w:ilvl w:val="0"/>
          <w:numId w:val="32"/>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 xml:space="preserve">obowiązek podania przez Panią/Pana danych osobowych bezpośrednio Pani/Pana dotyczących jest wymogiem ustawowym określonym w przepisach ustawy </w:t>
      </w:r>
      <w:proofErr w:type="spellStart"/>
      <w:r w:rsidRPr="00A90448">
        <w:rPr>
          <w:rFonts w:ascii="Calibri Light" w:hAnsi="Calibri Light" w:cs="Calibri Light"/>
          <w:lang w:eastAsia="pl-PL"/>
        </w:rPr>
        <w:t>Pzp</w:t>
      </w:r>
      <w:proofErr w:type="spellEnd"/>
      <w:r w:rsidRPr="00A90448">
        <w:rPr>
          <w:rFonts w:ascii="Calibri Light" w:hAnsi="Calibri Light" w:cs="Calibri Light"/>
          <w:lang w:eastAsia="pl-PL"/>
        </w:rPr>
        <w:t xml:space="preserve">, związanym z udziałem w postępowaniu o udzielenie zamówienia publicznego; konsekwencje niepodania określonych danych wynikają z ustawy </w:t>
      </w:r>
      <w:proofErr w:type="spellStart"/>
      <w:r w:rsidRPr="00A90448">
        <w:rPr>
          <w:rFonts w:ascii="Calibri Light" w:hAnsi="Calibri Light" w:cs="Calibri Light"/>
          <w:lang w:eastAsia="pl-PL"/>
        </w:rPr>
        <w:t>Pzp</w:t>
      </w:r>
      <w:proofErr w:type="spellEnd"/>
      <w:r w:rsidRPr="00A90448">
        <w:rPr>
          <w:rFonts w:ascii="Calibri Light" w:hAnsi="Calibri Light" w:cs="Calibri Light"/>
          <w:lang w:eastAsia="pl-PL"/>
        </w:rPr>
        <w:t xml:space="preserve">;  </w:t>
      </w:r>
    </w:p>
    <w:p w14:paraId="5017C157" w14:textId="77777777" w:rsidR="00367EC3" w:rsidRPr="00A90448" w:rsidRDefault="00367EC3">
      <w:pPr>
        <w:pStyle w:val="Akapitzlist1"/>
        <w:widowControl/>
        <w:numPr>
          <w:ilvl w:val="0"/>
          <w:numId w:val="32"/>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w odniesieniu do Pani/Pana danych osobowych decyzje nie będą podejmowane w sposób zautomatyzowany, stosowanie do art. 22 RODO;</w:t>
      </w:r>
    </w:p>
    <w:p w14:paraId="3A61049B" w14:textId="77777777" w:rsidR="00367EC3" w:rsidRPr="00A90448" w:rsidRDefault="00367EC3">
      <w:pPr>
        <w:pStyle w:val="Akapitzlist1"/>
        <w:widowControl/>
        <w:numPr>
          <w:ilvl w:val="0"/>
          <w:numId w:val="32"/>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posiada Pani/Pan:</w:t>
      </w:r>
    </w:p>
    <w:p w14:paraId="36FA6FF2" w14:textId="77777777" w:rsidR="00367EC3" w:rsidRPr="00A90448" w:rsidRDefault="00367EC3">
      <w:pPr>
        <w:pStyle w:val="Akapitzlist1"/>
        <w:widowControl/>
        <w:numPr>
          <w:ilvl w:val="0"/>
          <w:numId w:val="31"/>
        </w:numPr>
        <w:tabs>
          <w:tab w:val="clear" w:pos="0"/>
        </w:tabs>
        <w:suppressAutoHyphens w:val="0"/>
        <w:autoSpaceDE/>
        <w:spacing w:after="120"/>
        <w:ind w:left="709" w:right="283" w:hanging="283"/>
        <w:contextualSpacing/>
        <w:jc w:val="both"/>
        <w:rPr>
          <w:rFonts w:ascii="Calibri Light" w:hAnsi="Calibri Light" w:cs="Calibri Light"/>
          <w:lang w:eastAsia="pl-PL"/>
        </w:rPr>
      </w:pPr>
      <w:r w:rsidRPr="00A90448">
        <w:rPr>
          <w:rFonts w:ascii="Calibri Light" w:hAnsi="Calibri Light" w:cs="Calibri Light"/>
          <w:lang w:eastAsia="pl-PL"/>
        </w:rPr>
        <w:t>na podstawie art. 15 RODO prawo dostępu do danych osobowych Pani/Pana dotyczących;</w:t>
      </w:r>
    </w:p>
    <w:p w14:paraId="40A57540" w14:textId="77777777" w:rsidR="00367EC3" w:rsidRPr="00A90448" w:rsidRDefault="00367EC3">
      <w:pPr>
        <w:pStyle w:val="Akapitzlist1"/>
        <w:widowControl/>
        <w:numPr>
          <w:ilvl w:val="0"/>
          <w:numId w:val="31"/>
        </w:numPr>
        <w:tabs>
          <w:tab w:val="clear" w:pos="0"/>
        </w:tabs>
        <w:suppressAutoHyphens w:val="0"/>
        <w:autoSpaceDE/>
        <w:spacing w:after="120"/>
        <w:ind w:left="709" w:right="283" w:hanging="283"/>
        <w:contextualSpacing/>
        <w:jc w:val="both"/>
        <w:rPr>
          <w:rFonts w:ascii="Calibri Light" w:hAnsi="Calibri Light" w:cs="Calibri Light"/>
          <w:lang w:eastAsia="pl-PL"/>
        </w:rPr>
      </w:pPr>
      <w:r w:rsidRPr="00A90448">
        <w:rPr>
          <w:rFonts w:ascii="Calibri Light" w:hAnsi="Calibri Light" w:cs="Calibri Light"/>
          <w:lang w:eastAsia="pl-PL"/>
        </w:rPr>
        <w:t xml:space="preserve">na podstawie art. 16 RODO prawo do sprostowania Pani/Pana danych osobowych </w:t>
      </w:r>
      <w:r w:rsidRPr="00A90448">
        <w:rPr>
          <w:rFonts w:ascii="Calibri Light" w:hAnsi="Calibri Light" w:cs="Calibri Light"/>
          <w:b/>
          <w:vertAlign w:val="superscript"/>
          <w:lang w:eastAsia="pl-PL"/>
        </w:rPr>
        <w:t>**</w:t>
      </w:r>
      <w:r w:rsidRPr="00A90448">
        <w:rPr>
          <w:rFonts w:ascii="Calibri Light" w:hAnsi="Calibri Light" w:cs="Calibri Light"/>
          <w:lang w:eastAsia="pl-PL"/>
        </w:rPr>
        <w:t>;</w:t>
      </w:r>
    </w:p>
    <w:p w14:paraId="268FE607" w14:textId="77777777" w:rsidR="00367EC3" w:rsidRPr="00A90448" w:rsidRDefault="00367EC3">
      <w:pPr>
        <w:pStyle w:val="Akapitzlist1"/>
        <w:widowControl/>
        <w:numPr>
          <w:ilvl w:val="0"/>
          <w:numId w:val="31"/>
        </w:numPr>
        <w:tabs>
          <w:tab w:val="clear" w:pos="0"/>
        </w:tabs>
        <w:suppressAutoHyphens w:val="0"/>
        <w:autoSpaceDE/>
        <w:spacing w:after="120"/>
        <w:ind w:left="709" w:right="283" w:hanging="283"/>
        <w:contextualSpacing/>
        <w:jc w:val="both"/>
        <w:rPr>
          <w:rFonts w:ascii="Calibri Light" w:hAnsi="Calibri Light" w:cs="Calibri Light"/>
          <w:lang w:eastAsia="pl-PL"/>
        </w:rPr>
      </w:pPr>
      <w:r w:rsidRPr="00A90448">
        <w:rPr>
          <w:rFonts w:ascii="Calibri Light" w:hAnsi="Calibri Light" w:cs="Calibri Light"/>
          <w:lang w:eastAsia="pl-PL"/>
        </w:rPr>
        <w:t xml:space="preserve">na podstawie art. 18 RODO prawo żądania od administratora ograniczenia przetwarzania danych osobowych z zastrzeżeniem przypadków, o których mowa w art. 18 ust. 2 RODO ***;  </w:t>
      </w:r>
    </w:p>
    <w:p w14:paraId="797862D8" w14:textId="77777777" w:rsidR="00367EC3" w:rsidRPr="00A90448" w:rsidRDefault="00367EC3">
      <w:pPr>
        <w:pStyle w:val="Akapitzlist1"/>
        <w:widowControl/>
        <w:numPr>
          <w:ilvl w:val="0"/>
          <w:numId w:val="31"/>
        </w:numPr>
        <w:tabs>
          <w:tab w:val="clear" w:pos="0"/>
        </w:tabs>
        <w:suppressAutoHyphens w:val="0"/>
        <w:autoSpaceDE/>
        <w:spacing w:after="120"/>
        <w:ind w:left="709" w:right="283" w:hanging="283"/>
        <w:contextualSpacing/>
        <w:jc w:val="both"/>
        <w:rPr>
          <w:rFonts w:ascii="Calibri Light" w:hAnsi="Calibri Light" w:cs="Calibri Light"/>
          <w:lang w:eastAsia="pl-PL"/>
        </w:rPr>
      </w:pPr>
      <w:r w:rsidRPr="00A90448">
        <w:rPr>
          <w:rFonts w:ascii="Calibri Light" w:hAnsi="Calibri Light" w:cs="Calibri Light"/>
          <w:lang w:eastAsia="pl-PL"/>
        </w:rPr>
        <w:t>prawo do wniesienia skargi do Prezesa Urzędu Ochrony Danych Osobowych, gdy uzna Pani/Pan, że przetwarzanie danych osobowych Pani/Pana dotyczących narusza przepisy RODO;</w:t>
      </w:r>
    </w:p>
    <w:p w14:paraId="1A75038A" w14:textId="77777777" w:rsidR="00367EC3" w:rsidRPr="00A90448" w:rsidRDefault="00367EC3">
      <w:pPr>
        <w:pStyle w:val="Akapitzlist1"/>
        <w:widowControl/>
        <w:numPr>
          <w:ilvl w:val="0"/>
          <w:numId w:val="32"/>
        </w:numPr>
        <w:tabs>
          <w:tab w:val="clear" w:pos="0"/>
        </w:tabs>
        <w:suppressAutoHyphens w:val="0"/>
        <w:autoSpaceDE/>
        <w:spacing w:after="120"/>
        <w:ind w:left="709" w:right="283" w:hanging="426"/>
        <w:contextualSpacing/>
        <w:jc w:val="both"/>
        <w:rPr>
          <w:rFonts w:ascii="Calibri Light" w:hAnsi="Calibri Light" w:cs="Calibri Light"/>
          <w:lang w:eastAsia="pl-PL"/>
        </w:rPr>
      </w:pPr>
      <w:r w:rsidRPr="00A90448">
        <w:rPr>
          <w:rFonts w:ascii="Calibri Light" w:hAnsi="Calibri Light" w:cs="Calibri Light"/>
          <w:lang w:eastAsia="pl-PL"/>
        </w:rPr>
        <w:t>nie przysługuje Pani/Panu:</w:t>
      </w:r>
    </w:p>
    <w:p w14:paraId="16157D68" w14:textId="77777777" w:rsidR="00367EC3" w:rsidRPr="00A90448" w:rsidRDefault="00367EC3">
      <w:pPr>
        <w:pStyle w:val="Akapitzlist1"/>
        <w:widowControl/>
        <w:numPr>
          <w:ilvl w:val="0"/>
          <w:numId w:val="33"/>
        </w:numPr>
        <w:tabs>
          <w:tab w:val="clear" w:pos="0"/>
        </w:tabs>
        <w:suppressAutoHyphens w:val="0"/>
        <w:autoSpaceDE/>
        <w:spacing w:after="120"/>
        <w:ind w:left="709" w:right="283" w:hanging="283"/>
        <w:contextualSpacing/>
        <w:jc w:val="both"/>
        <w:rPr>
          <w:rFonts w:ascii="Calibri Light" w:hAnsi="Calibri Light" w:cs="Calibri Light"/>
          <w:lang w:eastAsia="pl-PL"/>
        </w:rPr>
      </w:pPr>
      <w:r w:rsidRPr="00A90448">
        <w:rPr>
          <w:rFonts w:ascii="Calibri Light" w:hAnsi="Calibri Light" w:cs="Calibri Light"/>
          <w:lang w:eastAsia="pl-PL"/>
        </w:rPr>
        <w:t>w związku z art. 17 ust. 3 lit. b, d lub e RODO prawo do usunięcia danych osobowych;</w:t>
      </w:r>
    </w:p>
    <w:p w14:paraId="5178C211" w14:textId="77777777" w:rsidR="00367EC3" w:rsidRPr="00A90448" w:rsidRDefault="00367EC3">
      <w:pPr>
        <w:pStyle w:val="Akapitzlist1"/>
        <w:widowControl/>
        <w:numPr>
          <w:ilvl w:val="0"/>
          <w:numId w:val="33"/>
        </w:numPr>
        <w:tabs>
          <w:tab w:val="clear" w:pos="0"/>
        </w:tabs>
        <w:suppressAutoHyphens w:val="0"/>
        <w:autoSpaceDE/>
        <w:spacing w:after="120"/>
        <w:ind w:left="709" w:right="283" w:hanging="283"/>
        <w:contextualSpacing/>
        <w:jc w:val="both"/>
        <w:rPr>
          <w:rFonts w:ascii="Calibri Light" w:hAnsi="Calibri Light" w:cs="Calibri Light"/>
          <w:lang w:eastAsia="pl-PL"/>
        </w:rPr>
      </w:pPr>
      <w:r w:rsidRPr="00A90448">
        <w:rPr>
          <w:rFonts w:ascii="Calibri Light" w:hAnsi="Calibri Light" w:cs="Calibri Light"/>
          <w:lang w:eastAsia="pl-PL"/>
        </w:rPr>
        <w:t>prawo do przenoszenia danych osobowych, o którym mowa w art. 20 RODO;</w:t>
      </w:r>
    </w:p>
    <w:p w14:paraId="20B9E45D" w14:textId="77777777" w:rsidR="00367EC3" w:rsidRPr="00A90448" w:rsidRDefault="00367EC3">
      <w:pPr>
        <w:pStyle w:val="Akapitzlist1"/>
        <w:widowControl/>
        <w:numPr>
          <w:ilvl w:val="0"/>
          <w:numId w:val="33"/>
        </w:numPr>
        <w:tabs>
          <w:tab w:val="clear" w:pos="0"/>
        </w:tabs>
        <w:suppressAutoHyphens w:val="0"/>
        <w:autoSpaceDE/>
        <w:spacing w:after="120"/>
        <w:ind w:left="709" w:right="283" w:hanging="283"/>
        <w:contextualSpacing/>
        <w:jc w:val="both"/>
        <w:rPr>
          <w:rFonts w:ascii="Calibri Light" w:hAnsi="Calibri Light" w:cs="Calibri Light"/>
        </w:rPr>
      </w:pPr>
      <w:r w:rsidRPr="00A90448">
        <w:rPr>
          <w:rFonts w:ascii="Calibri Light" w:hAnsi="Calibri Light" w:cs="Calibri Light"/>
          <w:lang w:eastAsia="pl-PL"/>
        </w:rPr>
        <w:t>na podstawie art. 21 RODO prawo sprzeciwu, wobec przetwarzania danych osobowych, gdyż podstawą prawną przetwarzania Pani/Pana danych osobowych jest art. 6 ust. 1 lit. c RODO</w:t>
      </w:r>
    </w:p>
    <w:p w14:paraId="167A83A0" w14:textId="77777777" w:rsidR="00367EC3" w:rsidRPr="00A90448" w:rsidRDefault="00367EC3" w:rsidP="002D66CA">
      <w:pPr>
        <w:spacing w:before="120" w:after="120"/>
        <w:ind w:left="284" w:right="283"/>
        <w:jc w:val="right"/>
        <w:rPr>
          <w:rFonts w:ascii="Calibri Light" w:hAnsi="Calibri Light" w:cs="Calibri Light"/>
          <w:sz w:val="22"/>
          <w:szCs w:val="22"/>
        </w:rPr>
      </w:pPr>
    </w:p>
    <w:p w14:paraId="4BB60396" w14:textId="77777777" w:rsidR="002D66CA" w:rsidRPr="00A90448" w:rsidRDefault="002D66CA" w:rsidP="002D66CA">
      <w:pPr>
        <w:spacing w:line="360" w:lineRule="auto"/>
        <w:ind w:left="284" w:right="283"/>
        <w:rPr>
          <w:rFonts w:ascii="Calibri Light" w:hAnsi="Calibri Light" w:cs="Calibri Light"/>
          <w:sz w:val="22"/>
          <w:szCs w:val="22"/>
        </w:rPr>
      </w:pPr>
    </w:p>
    <w:p w14:paraId="0316440C" w14:textId="77777777" w:rsidR="002D66CA" w:rsidRPr="00A90448" w:rsidRDefault="002D66CA" w:rsidP="002D66CA">
      <w:pPr>
        <w:spacing w:line="360" w:lineRule="auto"/>
        <w:ind w:left="284" w:right="283"/>
        <w:rPr>
          <w:rFonts w:ascii="Calibri Light" w:hAnsi="Calibri Light" w:cs="Calibri Light"/>
          <w:sz w:val="22"/>
          <w:szCs w:val="22"/>
        </w:rPr>
      </w:pPr>
    </w:p>
    <w:p w14:paraId="751861AC" w14:textId="3379A642" w:rsidR="00367EC3" w:rsidRPr="00A90448" w:rsidRDefault="00367EC3" w:rsidP="002D66CA">
      <w:pPr>
        <w:spacing w:line="360" w:lineRule="auto"/>
        <w:ind w:left="284" w:right="283"/>
        <w:rPr>
          <w:rFonts w:ascii="Calibri Light" w:hAnsi="Calibri Light" w:cs="Calibri Light"/>
          <w:sz w:val="22"/>
          <w:szCs w:val="22"/>
        </w:rPr>
      </w:pPr>
      <w:r w:rsidRPr="00A90448">
        <w:rPr>
          <w:rFonts w:ascii="Calibri Light" w:hAnsi="Calibri Light" w:cs="Calibri Light"/>
          <w:sz w:val="22"/>
          <w:szCs w:val="22"/>
        </w:rPr>
        <w:t>data……………………………………………….</w:t>
      </w:r>
      <w:r w:rsidR="002D66CA" w:rsidRPr="00A90448">
        <w:rPr>
          <w:rFonts w:ascii="Calibri Light" w:hAnsi="Calibri Light" w:cs="Calibri Light"/>
          <w:sz w:val="22"/>
          <w:szCs w:val="22"/>
        </w:rPr>
        <w:tab/>
      </w:r>
      <w:r w:rsidR="002D66CA" w:rsidRPr="00A90448">
        <w:rPr>
          <w:rFonts w:ascii="Calibri Light" w:hAnsi="Calibri Light" w:cs="Calibri Light"/>
          <w:sz w:val="22"/>
          <w:szCs w:val="22"/>
        </w:rPr>
        <w:tab/>
      </w:r>
      <w:r w:rsidR="002D66CA" w:rsidRPr="00A90448">
        <w:rPr>
          <w:rFonts w:ascii="Calibri Light" w:hAnsi="Calibri Light" w:cs="Calibri Light"/>
          <w:sz w:val="22"/>
          <w:szCs w:val="22"/>
        </w:rPr>
        <w:tab/>
      </w:r>
      <w:r w:rsidR="002D66CA" w:rsidRPr="00A90448">
        <w:rPr>
          <w:rFonts w:ascii="Calibri Light" w:hAnsi="Calibri Light" w:cs="Calibri Light"/>
          <w:sz w:val="22"/>
          <w:szCs w:val="22"/>
        </w:rPr>
        <w:tab/>
      </w:r>
      <w:r w:rsidRPr="00A90448">
        <w:rPr>
          <w:rFonts w:ascii="Calibri Light" w:hAnsi="Calibri Light" w:cs="Calibri Light"/>
          <w:sz w:val="22"/>
          <w:szCs w:val="22"/>
        </w:rPr>
        <w:t>podpis…………………………………………………</w:t>
      </w:r>
      <w:bookmarkEnd w:id="0"/>
      <w:r w:rsidR="002D66CA" w:rsidRPr="00A90448">
        <w:rPr>
          <w:rFonts w:ascii="Calibri Light" w:hAnsi="Calibri Light" w:cs="Calibri Light"/>
          <w:sz w:val="22"/>
          <w:szCs w:val="22"/>
        </w:rPr>
        <w:t>…………….</w:t>
      </w:r>
    </w:p>
    <w:p w14:paraId="3083F21F" w14:textId="77777777" w:rsidR="00367EC3" w:rsidRPr="00A90448" w:rsidRDefault="00367EC3" w:rsidP="001171CF">
      <w:pPr>
        <w:spacing w:after="0" w:line="276" w:lineRule="auto"/>
        <w:ind w:left="284" w:right="283"/>
        <w:rPr>
          <w:rFonts w:ascii="Calibri Light" w:hAnsi="Calibri Light" w:cs="Calibri Light"/>
          <w:sz w:val="22"/>
          <w:szCs w:val="22"/>
        </w:rPr>
      </w:pPr>
    </w:p>
    <w:p w14:paraId="6308CAFF" w14:textId="77777777" w:rsidR="002D66CA" w:rsidRPr="00A90448" w:rsidRDefault="002D66CA" w:rsidP="00BD1824">
      <w:pPr>
        <w:spacing w:after="0" w:line="276" w:lineRule="auto"/>
        <w:ind w:left="284" w:right="283"/>
        <w:jc w:val="center"/>
        <w:rPr>
          <w:rFonts w:ascii="Calibri Light" w:hAnsi="Calibri Light" w:cs="Calibri Light"/>
          <w:b/>
          <w:bCs/>
        </w:rPr>
      </w:pPr>
    </w:p>
    <w:p w14:paraId="0A7E312C" w14:textId="77777777" w:rsidR="002D66CA" w:rsidRPr="00A90448" w:rsidRDefault="002D66CA" w:rsidP="00BD1824">
      <w:pPr>
        <w:spacing w:after="0" w:line="276" w:lineRule="auto"/>
        <w:ind w:left="284" w:right="283"/>
        <w:jc w:val="center"/>
        <w:rPr>
          <w:rFonts w:ascii="Calibri Light" w:hAnsi="Calibri Light" w:cs="Calibri Light"/>
          <w:b/>
          <w:bCs/>
        </w:rPr>
      </w:pPr>
    </w:p>
    <w:p w14:paraId="4333E7AC" w14:textId="77777777" w:rsidR="002D66CA" w:rsidRPr="00A90448" w:rsidRDefault="002D66CA" w:rsidP="00BD1824">
      <w:pPr>
        <w:spacing w:after="0" w:line="276" w:lineRule="auto"/>
        <w:ind w:left="284" w:right="283"/>
        <w:jc w:val="center"/>
        <w:rPr>
          <w:rFonts w:ascii="Calibri Light" w:hAnsi="Calibri Light" w:cs="Calibri Light"/>
          <w:b/>
          <w:bCs/>
        </w:rPr>
      </w:pPr>
    </w:p>
    <w:p w14:paraId="1FA03E2F" w14:textId="77777777" w:rsidR="002D66CA" w:rsidRPr="00A90448" w:rsidRDefault="002D66CA" w:rsidP="00BD1824">
      <w:pPr>
        <w:spacing w:after="0" w:line="276" w:lineRule="auto"/>
        <w:ind w:left="284" w:right="283"/>
        <w:jc w:val="center"/>
        <w:rPr>
          <w:rFonts w:ascii="Calibri Light" w:hAnsi="Calibri Light" w:cs="Calibri Light"/>
          <w:b/>
          <w:bCs/>
        </w:rPr>
      </w:pPr>
    </w:p>
    <w:p w14:paraId="463DAE31" w14:textId="77777777" w:rsidR="002D66CA" w:rsidRPr="00A90448" w:rsidRDefault="002D66CA" w:rsidP="00BD1824">
      <w:pPr>
        <w:spacing w:after="0" w:line="276" w:lineRule="auto"/>
        <w:ind w:left="284" w:right="283"/>
        <w:jc w:val="center"/>
        <w:rPr>
          <w:rFonts w:ascii="Calibri Light" w:hAnsi="Calibri Light" w:cs="Calibri Light"/>
          <w:b/>
          <w:bCs/>
        </w:rPr>
      </w:pPr>
    </w:p>
    <w:p w14:paraId="75599114" w14:textId="77777777" w:rsidR="002D66CA" w:rsidRPr="00A90448" w:rsidRDefault="002D66CA" w:rsidP="00BD1824">
      <w:pPr>
        <w:spacing w:after="0" w:line="276" w:lineRule="auto"/>
        <w:ind w:left="284" w:right="283"/>
        <w:jc w:val="center"/>
        <w:rPr>
          <w:rFonts w:ascii="Calibri Light" w:hAnsi="Calibri Light" w:cs="Calibri Light"/>
          <w:b/>
          <w:bCs/>
        </w:rPr>
      </w:pPr>
    </w:p>
    <w:p w14:paraId="42BAE2D2" w14:textId="77777777" w:rsidR="002D66CA" w:rsidRPr="00A90448" w:rsidRDefault="002D66CA" w:rsidP="00BD1824">
      <w:pPr>
        <w:spacing w:after="0" w:line="276" w:lineRule="auto"/>
        <w:ind w:left="284" w:right="283"/>
        <w:jc w:val="center"/>
        <w:rPr>
          <w:rFonts w:ascii="Calibri Light" w:hAnsi="Calibri Light" w:cs="Calibri Light"/>
          <w:b/>
          <w:bCs/>
        </w:rPr>
      </w:pPr>
    </w:p>
    <w:p w14:paraId="09322812" w14:textId="77777777" w:rsidR="002D66CA" w:rsidRPr="00A90448" w:rsidRDefault="002D66CA" w:rsidP="00BD1824">
      <w:pPr>
        <w:spacing w:after="0" w:line="276" w:lineRule="auto"/>
        <w:ind w:left="284" w:right="283"/>
        <w:jc w:val="center"/>
        <w:rPr>
          <w:rFonts w:ascii="Calibri Light" w:hAnsi="Calibri Light" w:cs="Calibri Light"/>
          <w:b/>
          <w:bCs/>
        </w:rPr>
      </w:pPr>
    </w:p>
    <w:p w14:paraId="5087C310" w14:textId="77777777" w:rsidR="002D66CA" w:rsidRPr="00A90448" w:rsidRDefault="002D66CA" w:rsidP="00BD1824">
      <w:pPr>
        <w:spacing w:after="0" w:line="276" w:lineRule="auto"/>
        <w:ind w:left="284" w:right="283"/>
        <w:jc w:val="center"/>
        <w:rPr>
          <w:rFonts w:ascii="Calibri Light" w:hAnsi="Calibri Light" w:cs="Calibri Light"/>
          <w:b/>
          <w:bCs/>
        </w:rPr>
      </w:pPr>
    </w:p>
    <w:p w14:paraId="290B4EA3" w14:textId="77777777" w:rsidR="002D66CA" w:rsidRPr="00A90448" w:rsidRDefault="002D66CA" w:rsidP="00BD1824">
      <w:pPr>
        <w:spacing w:after="0" w:line="276" w:lineRule="auto"/>
        <w:ind w:left="284" w:right="283"/>
        <w:jc w:val="center"/>
        <w:rPr>
          <w:rFonts w:ascii="Calibri Light" w:hAnsi="Calibri Light" w:cs="Calibri Light"/>
          <w:b/>
          <w:bCs/>
        </w:rPr>
      </w:pPr>
    </w:p>
    <w:p w14:paraId="44A86A1D" w14:textId="77777777" w:rsidR="002D66CA" w:rsidRPr="00A90448" w:rsidRDefault="002D66CA" w:rsidP="00BD1824">
      <w:pPr>
        <w:spacing w:after="0" w:line="276" w:lineRule="auto"/>
        <w:ind w:left="284" w:right="283"/>
        <w:jc w:val="center"/>
        <w:rPr>
          <w:rFonts w:ascii="Calibri Light" w:hAnsi="Calibri Light" w:cs="Calibri Light"/>
          <w:b/>
          <w:bCs/>
        </w:rPr>
      </w:pPr>
    </w:p>
    <w:p w14:paraId="537FCA52" w14:textId="77777777" w:rsidR="002D66CA" w:rsidRPr="00A90448" w:rsidRDefault="002D66CA" w:rsidP="00BD1824">
      <w:pPr>
        <w:spacing w:after="0" w:line="276" w:lineRule="auto"/>
        <w:ind w:left="284" w:right="283"/>
        <w:jc w:val="center"/>
        <w:rPr>
          <w:rFonts w:ascii="Calibri Light" w:hAnsi="Calibri Light" w:cs="Calibri Light"/>
          <w:b/>
          <w:bCs/>
        </w:rPr>
      </w:pPr>
    </w:p>
    <w:p w14:paraId="4CED37C7" w14:textId="77777777" w:rsidR="002D66CA" w:rsidRPr="00A90448" w:rsidRDefault="002D66CA" w:rsidP="00BD1824">
      <w:pPr>
        <w:spacing w:after="0" w:line="276" w:lineRule="auto"/>
        <w:ind w:left="284" w:right="283"/>
        <w:jc w:val="center"/>
        <w:rPr>
          <w:rFonts w:ascii="Calibri Light" w:hAnsi="Calibri Light" w:cs="Calibri Light"/>
          <w:b/>
          <w:bCs/>
        </w:rPr>
      </w:pPr>
    </w:p>
    <w:p w14:paraId="63093196" w14:textId="77777777" w:rsidR="002D66CA" w:rsidRPr="00A90448" w:rsidRDefault="002D66CA" w:rsidP="00BD1824">
      <w:pPr>
        <w:spacing w:after="0" w:line="276" w:lineRule="auto"/>
        <w:ind w:left="284" w:right="283"/>
        <w:jc w:val="center"/>
        <w:rPr>
          <w:rFonts w:ascii="Calibri Light" w:hAnsi="Calibri Light" w:cs="Calibri Light"/>
          <w:b/>
          <w:bCs/>
        </w:rPr>
      </w:pPr>
    </w:p>
    <w:p w14:paraId="52FBE6D2" w14:textId="77777777" w:rsidR="002D66CA" w:rsidRPr="00A90448" w:rsidRDefault="002D66CA" w:rsidP="00BD1824">
      <w:pPr>
        <w:spacing w:after="0" w:line="276" w:lineRule="auto"/>
        <w:ind w:left="284" w:right="283"/>
        <w:jc w:val="center"/>
        <w:rPr>
          <w:rFonts w:ascii="Calibri Light" w:hAnsi="Calibri Light" w:cs="Calibri Light"/>
          <w:b/>
          <w:bCs/>
        </w:rPr>
      </w:pPr>
    </w:p>
    <w:p w14:paraId="639464DE" w14:textId="77777777" w:rsidR="002D66CA" w:rsidRPr="00A90448" w:rsidRDefault="002D66CA" w:rsidP="00BD1824">
      <w:pPr>
        <w:spacing w:after="0" w:line="276" w:lineRule="auto"/>
        <w:ind w:left="284" w:right="283"/>
        <w:jc w:val="center"/>
        <w:rPr>
          <w:rFonts w:ascii="Calibri Light" w:hAnsi="Calibri Light" w:cs="Calibri Light"/>
          <w:b/>
          <w:bCs/>
        </w:rPr>
      </w:pPr>
    </w:p>
    <w:p w14:paraId="2F48B8F3" w14:textId="77777777" w:rsidR="002D66CA" w:rsidRPr="00A90448" w:rsidRDefault="002D66CA" w:rsidP="00BD1824">
      <w:pPr>
        <w:spacing w:after="0" w:line="276" w:lineRule="auto"/>
        <w:ind w:left="284" w:right="283"/>
        <w:jc w:val="center"/>
        <w:rPr>
          <w:rFonts w:ascii="Calibri Light" w:hAnsi="Calibri Light" w:cs="Calibri Light"/>
          <w:b/>
          <w:bCs/>
        </w:rPr>
      </w:pPr>
    </w:p>
    <w:p w14:paraId="63C31F49" w14:textId="77777777" w:rsidR="002D66CA" w:rsidRPr="00A90448" w:rsidRDefault="002D66CA" w:rsidP="00BD1824">
      <w:pPr>
        <w:spacing w:after="0" w:line="276" w:lineRule="auto"/>
        <w:ind w:left="284" w:right="283"/>
        <w:jc w:val="center"/>
        <w:rPr>
          <w:rFonts w:ascii="Calibri Light" w:hAnsi="Calibri Light" w:cs="Calibri Light"/>
          <w:b/>
          <w:bCs/>
        </w:rPr>
      </w:pPr>
    </w:p>
    <w:p w14:paraId="7F38A3ED" w14:textId="77777777" w:rsidR="002D66CA" w:rsidRPr="00A90448" w:rsidRDefault="002D66CA" w:rsidP="00BD1824">
      <w:pPr>
        <w:spacing w:after="0" w:line="276" w:lineRule="auto"/>
        <w:ind w:left="284" w:right="283"/>
        <w:jc w:val="center"/>
        <w:rPr>
          <w:rFonts w:ascii="Calibri Light" w:hAnsi="Calibri Light" w:cs="Calibri Light"/>
          <w:b/>
          <w:bCs/>
        </w:rPr>
      </w:pPr>
    </w:p>
    <w:p w14:paraId="7D9887E4" w14:textId="77777777" w:rsidR="002D66CA" w:rsidRPr="00A90448" w:rsidRDefault="002D66CA" w:rsidP="00BD1824">
      <w:pPr>
        <w:spacing w:after="0" w:line="276" w:lineRule="auto"/>
        <w:ind w:left="284" w:right="283"/>
        <w:jc w:val="center"/>
        <w:rPr>
          <w:rFonts w:ascii="Calibri Light" w:hAnsi="Calibri Light" w:cs="Calibri Light"/>
          <w:b/>
          <w:bCs/>
        </w:rPr>
      </w:pPr>
    </w:p>
    <w:p w14:paraId="6A3F6269" w14:textId="77777777" w:rsidR="002D66CA" w:rsidRPr="00A90448" w:rsidRDefault="002D66CA" w:rsidP="00BD1824">
      <w:pPr>
        <w:spacing w:after="0" w:line="276" w:lineRule="auto"/>
        <w:ind w:left="284" w:right="283"/>
        <w:jc w:val="center"/>
        <w:rPr>
          <w:rFonts w:ascii="Calibri Light" w:hAnsi="Calibri Light" w:cs="Calibri Light"/>
          <w:b/>
          <w:bCs/>
        </w:rPr>
      </w:pPr>
    </w:p>
    <w:p w14:paraId="0BAA9BDD" w14:textId="77777777" w:rsidR="002D66CA" w:rsidRPr="00A90448" w:rsidRDefault="002D66CA" w:rsidP="00BD1824">
      <w:pPr>
        <w:spacing w:after="0" w:line="276" w:lineRule="auto"/>
        <w:ind w:left="284" w:right="283"/>
        <w:jc w:val="center"/>
        <w:rPr>
          <w:rFonts w:ascii="Calibri Light" w:hAnsi="Calibri Light" w:cs="Calibri Light"/>
          <w:b/>
          <w:bCs/>
        </w:rPr>
      </w:pPr>
    </w:p>
    <w:p w14:paraId="0B098113" w14:textId="77777777" w:rsidR="002D66CA" w:rsidRPr="00A90448" w:rsidRDefault="002D66CA" w:rsidP="00BD1824">
      <w:pPr>
        <w:spacing w:after="0" w:line="276" w:lineRule="auto"/>
        <w:ind w:left="284" w:right="283"/>
        <w:jc w:val="center"/>
        <w:rPr>
          <w:rFonts w:ascii="Calibri Light" w:hAnsi="Calibri Light" w:cs="Calibri Light"/>
          <w:b/>
          <w:bCs/>
        </w:rPr>
      </w:pPr>
    </w:p>
    <w:p w14:paraId="2D141636" w14:textId="77777777" w:rsidR="002D66CA" w:rsidRPr="00A90448" w:rsidRDefault="002D66CA" w:rsidP="00BD1824">
      <w:pPr>
        <w:spacing w:after="0" w:line="276" w:lineRule="auto"/>
        <w:ind w:left="284" w:right="283"/>
        <w:jc w:val="center"/>
        <w:rPr>
          <w:rFonts w:ascii="Calibri Light" w:hAnsi="Calibri Light" w:cs="Calibri Light"/>
          <w:b/>
          <w:bCs/>
        </w:rPr>
      </w:pPr>
    </w:p>
    <w:p w14:paraId="301E91B4" w14:textId="77777777" w:rsidR="002D66CA" w:rsidRPr="00A90448" w:rsidRDefault="002D66CA" w:rsidP="00BD1824">
      <w:pPr>
        <w:spacing w:after="0" w:line="276" w:lineRule="auto"/>
        <w:ind w:left="284" w:right="283"/>
        <w:jc w:val="center"/>
        <w:rPr>
          <w:rFonts w:ascii="Calibri Light" w:hAnsi="Calibri Light" w:cs="Calibri Light"/>
          <w:b/>
          <w:bCs/>
        </w:rPr>
      </w:pPr>
    </w:p>
    <w:p w14:paraId="687C39A8" w14:textId="77777777" w:rsidR="002D66CA" w:rsidRPr="00A90448" w:rsidRDefault="002D66CA" w:rsidP="00BD1824">
      <w:pPr>
        <w:spacing w:after="0" w:line="276" w:lineRule="auto"/>
        <w:ind w:left="284" w:right="283"/>
        <w:jc w:val="center"/>
        <w:rPr>
          <w:rFonts w:ascii="Calibri Light" w:hAnsi="Calibri Light" w:cs="Calibri Light"/>
          <w:b/>
          <w:bCs/>
        </w:rPr>
      </w:pPr>
    </w:p>
    <w:p w14:paraId="67BEBACC" w14:textId="77777777" w:rsidR="002D66CA" w:rsidRPr="00A90448" w:rsidRDefault="002D66CA" w:rsidP="00BD1824">
      <w:pPr>
        <w:spacing w:after="0" w:line="276" w:lineRule="auto"/>
        <w:ind w:left="284" w:right="283"/>
        <w:jc w:val="center"/>
        <w:rPr>
          <w:rFonts w:ascii="Calibri Light" w:hAnsi="Calibri Light" w:cs="Calibri Light"/>
          <w:b/>
          <w:bCs/>
        </w:rPr>
      </w:pPr>
    </w:p>
    <w:p w14:paraId="781E9710" w14:textId="77777777" w:rsidR="002D66CA" w:rsidRPr="00A90448" w:rsidRDefault="002D66CA" w:rsidP="00BD1824">
      <w:pPr>
        <w:spacing w:after="0" w:line="276" w:lineRule="auto"/>
        <w:ind w:left="284" w:right="283"/>
        <w:jc w:val="center"/>
        <w:rPr>
          <w:rFonts w:ascii="Calibri Light" w:hAnsi="Calibri Light" w:cs="Calibri Light"/>
          <w:b/>
          <w:bCs/>
        </w:rPr>
      </w:pPr>
    </w:p>
    <w:p w14:paraId="45B3BA82" w14:textId="77777777" w:rsidR="002D66CA" w:rsidRPr="00A90448" w:rsidRDefault="002D66CA" w:rsidP="00BD1824">
      <w:pPr>
        <w:spacing w:after="0" w:line="276" w:lineRule="auto"/>
        <w:ind w:left="284" w:right="283"/>
        <w:jc w:val="center"/>
        <w:rPr>
          <w:rFonts w:ascii="Calibri Light" w:hAnsi="Calibri Light" w:cs="Calibri Light"/>
          <w:b/>
          <w:bCs/>
        </w:rPr>
      </w:pPr>
    </w:p>
    <w:p w14:paraId="7E83768F" w14:textId="57462B38" w:rsidR="00BD1824" w:rsidRPr="00A90448" w:rsidRDefault="00BD1824" w:rsidP="00BD1824">
      <w:pPr>
        <w:spacing w:after="0" w:line="276" w:lineRule="auto"/>
        <w:ind w:left="284" w:right="283"/>
        <w:jc w:val="center"/>
        <w:rPr>
          <w:rFonts w:ascii="Calibri Light" w:hAnsi="Calibri Light" w:cs="Calibri Light"/>
          <w:b/>
          <w:bCs/>
        </w:rPr>
      </w:pPr>
      <w:r w:rsidRPr="00A90448">
        <w:rPr>
          <w:rFonts w:ascii="Calibri Light" w:hAnsi="Calibri Light" w:cs="Calibri Light"/>
          <w:b/>
          <w:bCs/>
        </w:rPr>
        <w:t>Umowa nr ZP.213.</w:t>
      </w:r>
      <w:r w:rsidR="008F4C65">
        <w:rPr>
          <w:rFonts w:ascii="Calibri Light" w:hAnsi="Calibri Light" w:cs="Calibri Light"/>
          <w:b/>
          <w:bCs/>
        </w:rPr>
        <w:t>7</w:t>
      </w:r>
      <w:r w:rsidRPr="00A90448">
        <w:rPr>
          <w:rFonts w:ascii="Calibri Light" w:hAnsi="Calibri Light" w:cs="Calibri Light"/>
          <w:b/>
          <w:bCs/>
        </w:rPr>
        <w:t>.2026</w:t>
      </w:r>
    </w:p>
    <w:p w14:paraId="14683F31" w14:textId="77777777" w:rsidR="00BD1824" w:rsidRPr="00A90448" w:rsidRDefault="00BD1824" w:rsidP="00BD1824">
      <w:pPr>
        <w:spacing w:after="0" w:line="276" w:lineRule="auto"/>
        <w:ind w:left="284" w:right="283"/>
        <w:rPr>
          <w:rFonts w:ascii="Calibri Light" w:hAnsi="Calibri Light" w:cs="Calibri Light"/>
          <w:sz w:val="22"/>
          <w:szCs w:val="22"/>
        </w:rPr>
      </w:pPr>
    </w:p>
    <w:p w14:paraId="7E4CFC5C" w14:textId="4B1B14CC" w:rsidR="00BD1824" w:rsidRPr="00A90448" w:rsidRDefault="00BD1824" w:rsidP="00BD1824">
      <w:pPr>
        <w:spacing w:after="0" w:line="276" w:lineRule="auto"/>
        <w:ind w:left="284" w:right="283"/>
        <w:rPr>
          <w:rFonts w:ascii="Calibri Light" w:hAnsi="Calibri Light" w:cs="Calibri Light"/>
          <w:sz w:val="22"/>
          <w:szCs w:val="22"/>
        </w:rPr>
      </w:pPr>
      <w:r w:rsidRPr="00A90448">
        <w:rPr>
          <w:rFonts w:ascii="Calibri Light" w:hAnsi="Calibri Light" w:cs="Calibri Light"/>
          <w:sz w:val="22"/>
          <w:szCs w:val="22"/>
        </w:rPr>
        <w:t xml:space="preserve">Zawarta dnia …………………………………. r. w Lidzbarku Warmińskim pomiędzy: </w:t>
      </w:r>
    </w:p>
    <w:p w14:paraId="6A7A5326" w14:textId="77777777" w:rsidR="00BD1824" w:rsidRPr="00A90448" w:rsidRDefault="00BD1824" w:rsidP="00BD1824">
      <w:pPr>
        <w:spacing w:after="0" w:line="276" w:lineRule="auto"/>
        <w:ind w:left="284" w:right="283"/>
        <w:rPr>
          <w:rFonts w:ascii="Calibri Light" w:hAnsi="Calibri Light" w:cs="Calibri Light"/>
          <w:sz w:val="22"/>
          <w:szCs w:val="22"/>
        </w:rPr>
      </w:pPr>
    </w:p>
    <w:p w14:paraId="71D4D136" w14:textId="77777777" w:rsidR="00BD1824" w:rsidRPr="00A90448" w:rsidRDefault="00BD1824" w:rsidP="00BD1824">
      <w:pPr>
        <w:spacing w:after="0" w:line="360" w:lineRule="auto"/>
        <w:ind w:left="426" w:right="283"/>
        <w:rPr>
          <w:rFonts w:ascii="Calibri Light" w:hAnsi="Calibri Light" w:cs="Calibri Light"/>
          <w:sz w:val="22"/>
          <w:szCs w:val="22"/>
        </w:rPr>
      </w:pPr>
      <w:r w:rsidRPr="00A90448">
        <w:rPr>
          <w:rFonts w:ascii="Calibri Light" w:hAnsi="Calibri Light" w:cs="Calibri Light"/>
          <w:sz w:val="22"/>
          <w:szCs w:val="22"/>
        </w:rPr>
        <w:t>Przedsiębiorstwo Wodociągów i Kanalizacji Sp. z o. o.</w:t>
      </w:r>
    </w:p>
    <w:p w14:paraId="0C6B00DA" w14:textId="77777777" w:rsidR="00BD1824" w:rsidRPr="00A90448" w:rsidRDefault="00BD1824" w:rsidP="00BD1824">
      <w:pPr>
        <w:spacing w:after="0" w:line="360" w:lineRule="auto"/>
        <w:ind w:left="426" w:right="283"/>
        <w:rPr>
          <w:rFonts w:ascii="Calibri Light" w:hAnsi="Calibri Light" w:cs="Calibri Light"/>
          <w:sz w:val="22"/>
          <w:szCs w:val="22"/>
        </w:rPr>
      </w:pPr>
      <w:r w:rsidRPr="00A90448">
        <w:rPr>
          <w:rFonts w:ascii="Calibri Light" w:hAnsi="Calibri Light" w:cs="Calibri Light"/>
          <w:sz w:val="22"/>
          <w:szCs w:val="22"/>
        </w:rPr>
        <w:t xml:space="preserve">ul. Piłsudskiego 18, 11-100 Lidzbark Warmiński, </w:t>
      </w:r>
    </w:p>
    <w:p w14:paraId="000C64F8" w14:textId="77777777" w:rsidR="00BD1824" w:rsidRPr="00A90448" w:rsidRDefault="00BD1824" w:rsidP="00BD1824">
      <w:pPr>
        <w:spacing w:after="0" w:line="360" w:lineRule="auto"/>
        <w:ind w:left="426" w:right="283"/>
        <w:rPr>
          <w:rFonts w:ascii="Calibri Light" w:hAnsi="Calibri Light" w:cs="Calibri Light"/>
          <w:sz w:val="22"/>
          <w:szCs w:val="22"/>
        </w:rPr>
      </w:pPr>
      <w:r w:rsidRPr="00A90448">
        <w:rPr>
          <w:rFonts w:ascii="Calibri Light" w:hAnsi="Calibri Light" w:cs="Calibri Light"/>
          <w:sz w:val="22"/>
          <w:szCs w:val="22"/>
        </w:rPr>
        <w:t>reprezentowane przez: Sebastian Kuźniewski – Prezes PWiK Sp. z o. o.</w:t>
      </w:r>
      <w:r w:rsidRPr="00A90448">
        <w:rPr>
          <w:rFonts w:ascii="Calibri Light" w:hAnsi="Calibri Light" w:cs="Calibri Light"/>
          <w:sz w:val="22"/>
          <w:szCs w:val="22"/>
        </w:rPr>
        <w:tab/>
        <w:t xml:space="preserve">  </w:t>
      </w:r>
    </w:p>
    <w:p w14:paraId="768A334A" w14:textId="77777777" w:rsidR="00BD1824" w:rsidRPr="00A90448" w:rsidRDefault="00BD1824" w:rsidP="00BD1824">
      <w:pPr>
        <w:spacing w:after="0" w:line="360" w:lineRule="auto"/>
        <w:ind w:left="426" w:right="283"/>
        <w:rPr>
          <w:rFonts w:ascii="Calibri Light" w:hAnsi="Calibri Light" w:cs="Calibri Light"/>
          <w:sz w:val="22"/>
          <w:szCs w:val="22"/>
        </w:rPr>
      </w:pPr>
      <w:r w:rsidRPr="00A90448">
        <w:rPr>
          <w:rFonts w:ascii="Calibri Light" w:hAnsi="Calibri Light" w:cs="Calibri Light"/>
          <w:sz w:val="22"/>
          <w:szCs w:val="22"/>
        </w:rPr>
        <w:t xml:space="preserve">dalej zwanym </w:t>
      </w:r>
      <w:r w:rsidRPr="00A90448">
        <w:rPr>
          <w:rFonts w:ascii="Calibri Light" w:hAnsi="Calibri Light" w:cs="Calibri Light"/>
          <w:b/>
          <w:bCs/>
          <w:sz w:val="22"/>
          <w:szCs w:val="22"/>
        </w:rPr>
        <w:t>Wydzierżawiającym</w:t>
      </w:r>
      <w:r w:rsidRPr="00A90448">
        <w:rPr>
          <w:rFonts w:ascii="Calibri Light" w:hAnsi="Calibri Light" w:cs="Calibri Light"/>
          <w:sz w:val="22"/>
          <w:szCs w:val="22"/>
        </w:rPr>
        <w:t>,</w:t>
      </w:r>
    </w:p>
    <w:p w14:paraId="2EDE9CBD" w14:textId="77777777" w:rsidR="00BD1824" w:rsidRPr="00A90448" w:rsidRDefault="00BD1824" w:rsidP="00BD1824">
      <w:pPr>
        <w:spacing w:after="0" w:line="276" w:lineRule="auto"/>
        <w:ind w:left="284" w:right="283"/>
        <w:rPr>
          <w:rFonts w:ascii="Calibri Light" w:hAnsi="Calibri Light" w:cs="Calibri Light"/>
          <w:sz w:val="22"/>
          <w:szCs w:val="22"/>
        </w:rPr>
      </w:pPr>
      <w:r w:rsidRPr="00A90448">
        <w:rPr>
          <w:rFonts w:ascii="Calibri Light" w:hAnsi="Calibri Light" w:cs="Calibri Light"/>
          <w:sz w:val="22"/>
          <w:szCs w:val="22"/>
        </w:rPr>
        <w:t>a</w:t>
      </w:r>
    </w:p>
    <w:p w14:paraId="2D2FD3B5" w14:textId="77777777" w:rsidR="00BD1824" w:rsidRPr="00A90448" w:rsidRDefault="00BD1824" w:rsidP="00BD1824">
      <w:pPr>
        <w:spacing w:after="0" w:line="360" w:lineRule="auto"/>
        <w:ind w:left="426" w:right="283"/>
        <w:rPr>
          <w:rFonts w:ascii="Calibri Light" w:hAnsi="Calibri Light" w:cs="Calibri Light"/>
          <w:sz w:val="22"/>
          <w:szCs w:val="22"/>
        </w:rPr>
      </w:pPr>
      <w:r w:rsidRPr="00A90448">
        <w:rPr>
          <w:rFonts w:ascii="Calibri Light" w:hAnsi="Calibri Light" w:cs="Calibri Light"/>
          <w:sz w:val="22"/>
          <w:szCs w:val="22"/>
        </w:rPr>
        <w:t>…………………………………………………………………………………….</w:t>
      </w:r>
    </w:p>
    <w:p w14:paraId="1ED98073" w14:textId="77777777" w:rsidR="00BD1824" w:rsidRPr="00A90448" w:rsidRDefault="00BD1824" w:rsidP="00BD1824">
      <w:pPr>
        <w:spacing w:after="0" w:line="360" w:lineRule="auto"/>
        <w:ind w:left="426" w:right="283"/>
        <w:rPr>
          <w:rFonts w:ascii="Calibri Light" w:hAnsi="Calibri Light" w:cs="Calibri Light"/>
          <w:sz w:val="22"/>
          <w:szCs w:val="22"/>
        </w:rPr>
      </w:pPr>
      <w:r w:rsidRPr="00A90448">
        <w:rPr>
          <w:rFonts w:ascii="Calibri Light" w:hAnsi="Calibri Light" w:cs="Calibri Light"/>
          <w:sz w:val="22"/>
          <w:szCs w:val="22"/>
        </w:rPr>
        <w:t>…………………………………………………………………………………….</w:t>
      </w:r>
    </w:p>
    <w:p w14:paraId="19219060" w14:textId="77777777" w:rsidR="00BD1824" w:rsidRPr="00A90448" w:rsidRDefault="00BD1824" w:rsidP="00BD1824">
      <w:pPr>
        <w:spacing w:after="0" w:line="360" w:lineRule="auto"/>
        <w:ind w:left="426" w:right="283"/>
        <w:rPr>
          <w:rFonts w:ascii="Calibri Light" w:hAnsi="Calibri Light" w:cs="Calibri Light"/>
          <w:sz w:val="22"/>
          <w:szCs w:val="22"/>
        </w:rPr>
      </w:pPr>
      <w:r w:rsidRPr="00A90448">
        <w:rPr>
          <w:rFonts w:ascii="Calibri Light" w:hAnsi="Calibri Light" w:cs="Calibri Light"/>
          <w:sz w:val="22"/>
          <w:szCs w:val="22"/>
        </w:rPr>
        <w:t>…………………………………………………………………………………….</w:t>
      </w:r>
    </w:p>
    <w:p w14:paraId="37AC6920" w14:textId="77777777" w:rsidR="00BD1824" w:rsidRPr="00A90448" w:rsidRDefault="00BD1824" w:rsidP="00BD1824">
      <w:pPr>
        <w:spacing w:after="0" w:line="276" w:lineRule="auto"/>
        <w:ind w:left="426" w:right="283"/>
        <w:rPr>
          <w:rFonts w:ascii="Calibri Light" w:hAnsi="Calibri Light" w:cs="Calibri Light"/>
          <w:sz w:val="22"/>
          <w:szCs w:val="22"/>
        </w:rPr>
      </w:pPr>
      <w:r w:rsidRPr="00A90448">
        <w:rPr>
          <w:rFonts w:ascii="Calibri Light" w:hAnsi="Calibri Light" w:cs="Calibri Light"/>
          <w:sz w:val="22"/>
          <w:szCs w:val="22"/>
        </w:rPr>
        <w:t xml:space="preserve">dalej zwanym </w:t>
      </w:r>
      <w:r w:rsidRPr="00A90448">
        <w:rPr>
          <w:rFonts w:ascii="Calibri Light" w:hAnsi="Calibri Light" w:cs="Calibri Light"/>
          <w:b/>
          <w:bCs/>
          <w:sz w:val="22"/>
          <w:szCs w:val="22"/>
        </w:rPr>
        <w:t>Dzierżawcą</w:t>
      </w:r>
      <w:r w:rsidRPr="00A90448">
        <w:rPr>
          <w:rFonts w:ascii="Calibri Light" w:hAnsi="Calibri Light" w:cs="Calibri Light"/>
          <w:sz w:val="22"/>
          <w:szCs w:val="22"/>
        </w:rPr>
        <w:t>.</w:t>
      </w:r>
    </w:p>
    <w:p w14:paraId="6C49B794" w14:textId="77777777" w:rsidR="00BD1824" w:rsidRPr="00A90448" w:rsidRDefault="00BD1824" w:rsidP="00BD1824">
      <w:pPr>
        <w:spacing w:after="0" w:line="276" w:lineRule="auto"/>
        <w:ind w:left="284" w:right="283"/>
        <w:rPr>
          <w:rFonts w:ascii="Calibri Light" w:hAnsi="Calibri Light" w:cs="Calibri Light"/>
          <w:sz w:val="22"/>
          <w:szCs w:val="22"/>
        </w:rPr>
      </w:pPr>
    </w:p>
    <w:p w14:paraId="6314A97E"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1</w:t>
      </w:r>
    </w:p>
    <w:p w14:paraId="2AB72303" w14:textId="4C9A754D" w:rsidR="00BD1824" w:rsidRPr="00A90448" w:rsidRDefault="00BD1824">
      <w:pPr>
        <w:pStyle w:val="Akapitzlist"/>
        <w:numPr>
          <w:ilvl w:val="0"/>
          <w:numId w:val="18"/>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Wydzierżawiający oddaje Dzierżawcy grunt położony w </w:t>
      </w:r>
      <w:r w:rsidRPr="00A90448">
        <w:rPr>
          <w:rFonts w:ascii="Calibri Light" w:hAnsi="Calibri Light" w:cs="Calibri Light"/>
          <w:b/>
          <w:bCs/>
          <w:sz w:val="22"/>
          <w:szCs w:val="22"/>
        </w:rPr>
        <w:t>Koniewie</w:t>
      </w:r>
      <w:r w:rsidRPr="00A90448">
        <w:rPr>
          <w:rFonts w:ascii="Calibri Light" w:hAnsi="Calibri Light" w:cs="Calibri Light"/>
          <w:sz w:val="22"/>
          <w:szCs w:val="22"/>
        </w:rPr>
        <w:t xml:space="preserve"> do użytkowania i pobierania pożytków, </w:t>
      </w:r>
      <w:r w:rsidRPr="00A90448">
        <w:rPr>
          <w:rFonts w:ascii="Calibri Light" w:hAnsi="Calibri Light" w:cs="Calibri Light"/>
          <w:b/>
          <w:bCs/>
          <w:sz w:val="22"/>
          <w:szCs w:val="22"/>
        </w:rPr>
        <w:t xml:space="preserve">o powierzchni </w:t>
      </w:r>
      <w:r w:rsidR="0071022F" w:rsidRPr="00A90448">
        <w:rPr>
          <w:rFonts w:ascii="Calibri Light" w:hAnsi="Calibri Light" w:cs="Calibri Light"/>
          <w:b/>
          <w:bCs/>
          <w:sz w:val="22"/>
          <w:szCs w:val="22"/>
        </w:rPr>
        <w:t>10,54</w:t>
      </w:r>
      <w:r w:rsidRPr="00A90448">
        <w:rPr>
          <w:rFonts w:ascii="Calibri Light" w:hAnsi="Calibri Light" w:cs="Calibri Light"/>
          <w:b/>
          <w:bCs/>
          <w:sz w:val="22"/>
          <w:szCs w:val="22"/>
        </w:rPr>
        <w:t xml:space="preserve"> ha</w:t>
      </w:r>
      <w:r w:rsidRPr="00A90448">
        <w:rPr>
          <w:rFonts w:ascii="Calibri Light" w:hAnsi="Calibri Light" w:cs="Calibri Light"/>
          <w:sz w:val="22"/>
          <w:szCs w:val="22"/>
        </w:rPr>
        <w:t>, zgodnie z załącznikami graficznymi. Dzierżawio</w:t>
      </w:r>
      <w:r w:rsidR="0071022F" w:rsidRPr="00A90448">
        <w:rPr>
          <w:rFonts w:ascii="Calibri Light" w:hAnsi="Calibri Light" w:cs="Calibri Light"/>
          <w:sz w:val="22"/>
          <w:szCs w:val="22"/>
        </w:rPr>
        <w:t>ny</w:t>
      </w:r>
      <w:r w:rsidRPr="00A90448">
        <w:rPr>
          <w:rFonts w:ascii="Calibri Light" w:hAnsi="Calibri Light" w:cs="Calibri Light"/>
          <w:sz w:val="22"/>
          <w:szCs w:val="22"/>
        </w:rPr>
        <w:t xml:space="preserve"> grunt:</w:t>
      </w:r>
    </w:p>
    <w:p w14:paraId="4EC6F491" w14:textId="0EE8F203" w:rsidR="00BD1824" w:rsidRPr="00A90448" w:rsidRDefault="00BD1824">
      <w:pPr>
        <w:pStyle w:val="Akapitzlist"/>
        <w:numPr>
          <w:ilvl w:val="0"/>
          <w:numId w:val="30"/>
        </w:numPr>
        <w:spacing w:after="0" w:line="276" w:lineRule="auto"/>
        <w:ind w:left="851" w:right="283" w:hanging="284"/>
        <w:rPr>
          <w:rFonts w:ascii="Calibri Light" w:hAnsi="Calibri Light" w:cs="Calibri Light"/>
          <w:sz w:val="22"/>
          <w:szCs w:val="22"/>
        </w:rPr>
      </w:pPr>
      <w:r w:rsidRPr="00A90448">
        <w:rPr>
          <w:rFonts w:ascii="Calibri Light" w:hAnsi="Calibri Light" w:cs="Calibri Light"/>
          <w:sz w:val="22"/>
          <w:szCs w:val="22"/>
        </w:rPr>
        <w:t xml:space="preserve">jednostka ewidencyjna gm. Lidzbark Warmiński, </w:t>
      </w:r>
      <w:proofErr w:type="spellStart"/>
      <w:r w:rsidRPr="00A90448">
        <w:rPr>
          <w:rFonts w:ascii="Calibri Light" w:hAnsi="Calibri Light" w:cs="Calibri Light"/>
          <w:sz w:val="22"/>
          <w:szCs w:val="22"/>
        </w:rPr>
        <w:t>obr</w:t>
      </w:r>
      <w:proofErr w:type="spellEnd"/>
      <w:r w:rsidRPr="00A90448">
        <w:rPr>
          <w:rFonts w:ascii="Calibri Light" w:hAnsi="Calibri Light" w:cs="Calibri Light"/>
          <w:sz w:val="22"/>
          <w:szCs w:val="22"/>
        </w:rPr>
        <w:t>. Koniewo (18), dz. nr 2/55</w:t>
      </w:r>
      <w:r w:rsidR="0071022F" w:rsidRPr="00A90448">
        <w:rPr>
          <w:rFonts w:ascii="Calibri Light" w:hAnsi="Calibri Light" w:cs="Calibri Light"/>
          <w:sz w:val="22"/>
          <w:szCs w:val="22"/>
        </w:rPr>
        <w:t>.</w:t>
      </w:r>
    </w:p>
    <w:p w14:paraId="642C8D27" w14:textId="77777777" w:rsidR="00BD1824" w:rsidRPr="00A90448" w:rsidRDefault="00BD1824" w:rsidP="00BD1824">
      <w:pPr>
        <w:spacing w:after="0" w:line="276" w:lineRule="auto"/>
        <w:ind w:left="284" w:right="283"/>
        <w:rPr>
          <w:rFonts w:ascii="Calibri Light" w:hAnsi="Calibri Light" w:cs="Calibri Light"/>
          <w:sz w:val="22"/>
          <w:szCs w:val="22"/>
        </w:rPr>
      </w:pPr>
    </w:p>
    <w:p w14:paraId="1C3005AF"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2</w:t>
      </w:r>
    </w:p>
    <w:p w14:paraId="7956CF5B" w14:textId="771442A1" w:rsidR="00BD1824" w:rsidRPr="00A90448" w:rsidRDefault="00BD1824">
      <w:pPr>
        <w:pStyle w:val="Akapitzlist"/>
        <w:numPr>
          <w:ilvl w:val="0"/>
          <w:numId w:val="19"/>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Wydzierżawiający oświadcza, że przedmiot dzierżawy, o którym mowa w § 1, stanowi jego własność i pozostanie nią do wygaśnięcia niniejszej umowy. </w:t>
      </w:r>
    </w:p>
    <w:p w14:paraId="125DCC86" w14:textId="77777777" w:rsidR="00BD1824" w:rsidRPr="00A90448" w:rsidRDefault="00BD1824" w:rsidP="00BD1824">
      <w:pPr>
        <w:spacing w:after="0" w:line="276" w:lineRule="auto"/>
        <w:ind w:left="284" w:right="283"/>
        <w:rPr>
          <w:rFonts w:ascii="Calibri Light" w:hAnsi="Calibri Light" w:cs="Calibri Light"/>
          <w:sz w:val="22"/>
          <w:szCs w:val="22"/>
        </w:rPr>
      </w:pPr>
    </w:p>
    <w:p w14:paraId="337BEAE6"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3</w:t>
      </w:r>
    </w:p>
    <w:p w14:paraId="33EF5891" w14:textId="1D6CAF91" w:rsidR="00BD1824" w:rsidRPr="00A90448" w:rsidRDefault="00BD1824">
      <w:pPr>
        <w:pStyle w:val="Akapitzlist"/>
        <w:numPr>
          <w:ilvl w:val="0"/>
          <w:numId w:val="20"/>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Czynsz dzierżawy wynosi ………………………………</w:t>
      </w:r>
      <w:r w:rsidR="00A90448" w:rsidRPr="00A90448">
        <w:rPr>
          <w:rFonts w:ascii="Calibri Light" w:hAnsi="Calibri Light" w:cs="Calibri Light"/>
          <w:sz w:val="22"/>
          <w:szCs w:val="22"/>
        </w:rPr>
        <w:t xml:space="preserve"> </w:t>
      </w:r>
      <w:r w:rsidRPr="00A90448">
        <w:rPr>
          <w:rFonts w:ascii="Calibri Light" w:hAnsi="Calibri Light" w:cs="Calibri Light"/>
          <w:sz w:val="22"/>
          <w:szCs w:val="22"/>
        </w:rPr>
        <w:t xml:space="preserve">(słownie: ………………………………………………………………………….) </w:t>
      </w:r>
      <w:r w:rsidR="00AA27AC">
        <w:rPr>
          <w:rFonts w:ascii="Calibri Light" w:hAnsi="Calibri Light" w:cs="Calibri Light"/>
          <w:sz w:val="22"/>
          <w:szCs w:val="22"/>
        </w:rPr>
        <w:t>ne</w:t>
      </w:r>
      <w:r w:rsidRPr="00A90448">
        <w:rPr>
          <w:rFonts w:ascii="Calibri Light" w:hAnsi="Calibri Light" w:cs="Calibri Light"/>
          <w:sz w:val="22"/>
          <w:szCs w:val="22"/>
        </w:rPr>
        <w:t>tto</w:t>
      </w:r>
      <w:r w:rsidR="003B5EC9">
        <w:rPr>
          <w:rFonts w:ascii="Calibri Light" w:hAnsi="Calibri Light" w:cs="Calibri Light"/>
          <w:sz w:val="22"/>
          <w:szCs w:val="22"/>
        </w:rPr>
        <w:t xml:space="preserve"> </w:t>
      </w:r>
      <w:r w:rsidR="00AA3561">
        <w:rPr>
          <w:rFonts w:ascii="Calibri Light" w:hAnsi="Calibri Light" w:cs="Calibri Light"/>
          <w:sz w:val="22"/>
          <w:szCs w:val="22"/>
        </w:rPr>
        <w:t>za każdy sezon wegetacyjny</w:t>
      </w:r>
      <w:r w:rsidRPr="00A90448">
        <w:rPr>
          <w:rFonts w:ascii="Calibri Light" w:hAnsi="Calibri Light" w:cs="Calibri Light"/>
          <w:sz w:val="22"/>
          <w:szCs w:val="22"/>
        </w:rPr>
        <w:t>, powiększony o należny podatek VAT</w:t>
      </w:r>
      <w:r w:rsidR="008F4C65">
        <w:rPr>
          <w:rFonts w:ascii="Calibri Light" w:hAnsi="Calibri Light" w:cs="Calibri Light"/>
          <w:sz w:val="22"/>
          <w:szCs w:val="22"/>
        </w:rPr>
        <w:t>,</w:t>
      </w:r>
      <w:r w:rsidRPr="00A90448">
        <w:rPr>
          <w:rFonts w:ascii="Calibri Light" w:hAnsi="Calibri Light" w:cs="Calibri Light"/>
          <w:sz w:val="22"/>
          <w:szCs w:val="22"/>
        </w:rPr>
        <w:t xml:space="preserve"> i płatny jest w formie przelewu na rachunek bankowy Wydzierżawiającego prowadzony w </w:t>
      </w:r>
      <w:r w:rsidRPr="00A90448">
        <w:rPr>
          <w:rFonts w:ascii="Calibri Light" w:hAnsi="Calibri Light" w:cs="Calibri Light"/>
          <w:b/>
          <w:bCs/>
          <w:sz w:val="22"/>
          <w:szCs w:val="22"/>
        </w:rPr>
        <w:t>Banku Millennium S.A. nr 50 1160 2202 0000 0000 6193 1591</w:t>
      </w:r>
      <w:r w:rsidRPr="00A90448">
        <w:rPr>
          <w:rFonts w:ascii="Calibri Light" w:hAnsi="Calibri Light" w:cs="Calibri Light"/>
          <w:sz w:val="22"/>
          <w:szCs w:val="22"/>
        </w:rPr>
        <w:t>, w następujących ratach:</w:t>
      </w:r>
    </w:p>
    <w:p w14:paraId="3DA768D7" w14:textId="1F85F69F" w:rsidR="003B5EC9" w:rsidRDefault="008944F2">
      <w:pPr>
        <w:pStyle w:val="Akapitzlist"/>
        <w:numPr>
          <w:ilvl w:val="0"/>
          <w:numId w:val="36"/>
        </w:numPr>
        <w:spacing w:after="0" w:line="276" w:lineRule="auto"/>
        <w:ind w:left="851" w:right="284" w:hanging="284"/>
        <w:rPr>
          <w:rFonts w:ascii="Calibri Light" w:hAnsi="Calibri Light" w:cs="Calibri Light"/>
          <w:sz w:val="22"/>
          <w:szCs w:val="22"/>
        </w:rPr>
      </w:pPr>
      <w:r>
        <w:rPr>
          <w:rFonts w:ascii="Calibri Light" w:hAnsi="Calibri Light" w:cs="Calibri Light"/>
          <w:sz w:val="22"/>
          <w:szCs w:val="22"/>
          <w:u w:val="single"/>
        </w:rPr>
        <w:t>w</w:t>
      </w:r>
      <w:r w:rsidR="003B5EC9" w:rsidRPr="003B5EC9">
        <w:rPr>
          <w:rFonts w:ascii="Calibri Light" w:hAnsi="Calibri Light" w:cs="Calibri Light"/>
          <w:sz w:val="22"/>
          <w:szCs w:val="22"/>
          <w:u w:val="single"/>
        </w:rPr>
        <w:t xml:space="preserve"> pierwszy</w:t>
      </w:r>
      <w:r>
        <w:rPr>
          <w:rFonts w:ascii="Calibri Light" w:hAnsi="Calibri Light" w:cs="Calibri Light"/>
          <w:sz w:val="22"/>
          <w:szCs w:val="22"/>
          <w:u w:val="single"/>
        </w:rPr>
        <w:t>m</w:t>
      </w:r>
      <w:r w:rsidR="003B5EC9" w:rsidRPr="003B5EC9">
        <w:rPr>
          <w:rFonts w:ascii="Calibri Light" w:hAnsi="Calibri Light" w:cs="Calibri Light"/>
          <w:sz w:val="22"/>
          <w:szCs w:val="22"/>
          <w:u w:val="single"/>
        </w:rPr>
        <w:t xml:space="preserve"> </w:t>
      </w:r>
      <w:r>
        <w:rPr>
          <w:rFonts w:ascii="Calibri Light" w:hAnsi="Calibri Light" w:cs="Calibri Light"/>
          <w:sz w:val="22"/>
          <w:szCs w:val="22"/>
          <w:u w:val="single"/>
        </w:rPr>
        <w:t>sezonie wegetacyjnym</w:t>
      </w:r>
      <w:r w:rsidR="003B5EC9">
        <w:rPr>
          <w:rFonts w:ascii="Calibri Light" w:hAnsi="Calibri Light" w:cs="Calibri Light"/>
          <w:sz w:val="22"/>
          <w:szCs w:val="22"/>
        </w:rPr>
        <w:t>:</w:t>
      </w:r>
    </w:p>
    <w:p w14:paraId="00257272" w14:textId="4E74F971" w:rsidR="00BD1824" w:rsidRDefault="00BD1824">
      <w:pPr>
        <w:pStyle w:val="Akapitzlist"/>
        <w:numPr>
          <w:ilvl w:val="1"/>
          <w:numId w:val="37"/>
        </w:numPr>
        <w:spacing w:after="0" w:line="276" w:lineRule="auto"/>
        <w:ind w:left="1078" w:right="284" w:hanging="284"/>
        <w:rPr>
          <w:rFonts w:ascii="Calibri Light" w:hAnsi="Calibri Light" w:cs="Calibri Light"/>
          <w:sz w:val="22"/>
          <w:szCs w:val="22"/>
        </w:rPr>
      </w:pPr>
      <w:r w:rsidRPr="00A90448">
        <w:rPr>
          <w:rFonts w:ascii="Calibri Light" w:hAnsi="Calibri Light" w:cs="Calibri Light"/>
          <w:sz w:val="22"/>
          <w:szCs w:val="22"/>
        </w:rPr>
        <w:t xml:space="preserve">30% kwoty czynszu – w </w:t>
      </w:r>
      <w:r w:rsidR="00B860F9">
        <w:rPr>
          <w:rFonts w:ascii="Calibri Light" w:hAnsi="Calibri Light" w:cs="Calibri Light"/>
          <w:sz w:val="22"/>
          <w:szCs w:val="22"/>
        </w:rPr>
        <w:t xml:space="preserve">ciągu 3 dni od </w:t>
      </w:r>
      <w:r w:rsidRPr="00A90448">
        <w:rPr>
          <w:rFonts w:ascii="Calibri Light" w:hAnsi="Calibri Light" w:cs="Calibri Light"/>
          <w:sz w:val="22"/>
          <w:szCs w:val="22"/>
        </w:rPr>
        <w:t>podpisania niniejszej umowy,</w:t>
      </w:r>
    </w:p>
    <w:p w14:paraId="3919EC59" w14:textId="395A8813" w:rsidR="003B5EC9" w:rsidRPr="00A90448" w:rsidRDefault="003B5EC9">
      <w:pPr>
        <w:pStyle w:val="Akapitzlist"/>
        <w:numPr>
          <w:ilvl w:val="1"/>
          <w:numId w:val="37"/>
        </w:numPr>
        <w:spacing w:after="0" w:line="276" w:lineRule="auto"/>
        <w:ind w:left="1078" w:right="284" w:hanging="284"/>
        <w:rPr>
          <w:rFonts w:ascii="Calibri Light" w:hAnsi="Calibri Light" w:cs="Calibri Light"/>
          <w:sz w:val="22"/>
          <w:szCs w:val="22"/>
        </w:rPr>
      </w:pPr>
      <w:r>
        <w:rPr>
          <w:rFonts w:ascii="Calibri Light" w:hAnsi="Calibri Light" w:cs="Calibri Light"/>
          <w:sz w:val="22"/>
          <w:szCs w:val="22"/>
        </w:rPr>
        <w:t>70% kwoty czynszu</w:t>
      </w:r>
      <w:r w:rsidR="008944F2">
        <w:rPr>
          <w:rFonts w:ascii="Calibri Light" w:hAnsi="Calibri Light" w:cs="Calibri Light"/>
          <w:sz w:val="22"/>
          <w:szCs w:val="22"/>
        </w:rPr>
        <w:t xml:space="preserve"> – do </w:t>
      </w:r>
      <w:r>
        <w:rPr>
          <w:rFonts w:ascii="Calibri Light" w:hAnsi="Calibri Light" w:cs="Calibri Light"/>
          <w:sz w:val="22"/>
          <w:szCs w:val="22"/>
        </w:rPr>
        <w:t xml:space="preserve">dnia 30 </w:t>
      </w:r>
      <w:r w:rsidR="00B860F9">
        <w:rPr>
          <w:rFonts w:ascii="Calibri Light" w:hAnsi="Calibri Light" w:cs="Calibri Light"/>
          <w:sz w:val="22"/>
          <w:szCs w:val="22"/>
        </w:rPr>
        <w:t>listopada</w:t>
      </w:r>
      <w:r>
        <w:rPr>
          <w:rFonts w:ascii="Calibri Light" w:hAnsi="Calibri Light" w:cs="Calibri Light"/>
          <w:sz w:val="22"/>
          <w:szCs w:val="22"/>
        </w:rPr>
        <w:t xml:space="preserve"> </w:t>
      </w:r>
      <w:r w:rsidR="008944F2">
        <w:rPr>
          <w:rFonts w:ascii="Calibri Light" w:hAnsi="Calibri Light" w:cs="Calibri Light"/>
          <w:sz w:val="22"/>
          <w:szCs w:val="22"/>
        </w:rPr>
        <w:t>2026 roku</w:t>
      </w:r>
      <w:r>
        <w:rPr>
          <w:rFonts w:ascii="Calibri Light" w:hAnsi="Calibri Light" w:cs="Calibri Light"/>
          <w:sz w:val="22"/>
          <w:szCs w:val="22"/>
        </w:rPr>
        <w:t>,</w:t>
      </w:r>
    </w:p>
    <w:p w14:paraId="57A7D9B5" w14:textId="715300E2" w:rsidR="003B5EC9" w:rsidRDefault="003B5EC9">
      <w:pPr>
        <w:pStyle w:val="Akapitzlist"/>
        <w:numPr>
          <w:ilvl w:val="0"/>
          <w:numId w:val="36"/>
        </w:numPr>
        <w:spacing w:after="0" w:line="276" w:lineRule="auto"/>
        <w:ind w:left="851" w:right="284" w:hanging="284"/>
        <w:rPr>
          <w:rFonts w:ascii="Calibri Light" w:hAnsi="Calibri Light" w:cs="Calibri Light"/>
          <w:sz w:val="22"/>
          <w:szCs w:val="22"/>
        </w:rPr>
      </w:pPr>
      <w:r w:rsidRPr="003B5EC9">
        <w:rPr>
          <w:rFonts w:ascii="Calibri Light" w:hAnsi="Calibri Light" w:cs="Calibri Light"/>
          <w:sz w:val="22"/>
          <w:szCs w:val="22"/>
          <w:u w:val="single"/>
        </w:rPr>
        <w:t>w drugim sezonie wegetacyjnym</w:t>
      </w:r>
      <w:r>
        <w:rPr>
          <w:rFonts w:ascii="Calibri Light" w:hAnsi="Calibri Light" w:cs="Calibri Light"/>
          <w:sz w:val="22"/>
          <w:szCs w:val="22"/>
        </w:rPr>
        <w:t>:</w:t>
      </w:r>
    </w:p>
    <w:p w14:paraId="49E9E04D" w14:textId="20783D72" w:rsidR="008944F2" w:rsidRDefault="008944F2">
      <w:pPr>
        <w:pStyle w:val="Akapitzlist"/>
        <w:numPr>
          <w:ilvl w:val="0"/>
          <w:numId w:val="39"/>
        </w:numPr>
        <w:spacing w:after="0" w:line="276" w:lineRule="auto"/>
        <w:ind w:left="1078" w:right="284" w:hanging="284"/>
        <w:rPr>
          <w:rFonts w:ascii="Calibri Light" w:hAnsi="Calibri Light" w:cs="Calibri Light"/>
          <w:sz w:val="22"/>
          <w:szCs w:val="22"/>
        </w:rPr>
      </w:pPr>
      <w:r>
        <w:rPr>
          <w:rFonts w:ascii="Calibri Light" w:hAnsi="Calibri Light" w:cs="Calibri Light"/>
          <w:sz w:val="22"/>
          <w:szCs w:val="22"/>
        </w:rPr>
        <w:t>30 % kwoty czynszu – do dnia 30 kwietnia 2027 roku,</w:t>
      </w:r>
    </w:p>
    <w:p w14:paraId="2A4C2508" w14:textId="07402A0D" w:rsidR="008944F2" w:rsidRPr="008944F2" w:rsidRDefault="008944F2">
      <w:pPr>
        <w:pStyle w:val="Akapitzlist"/>
        <w:numPr>
          <w:ilvl w:val="0"/>
          <w:numId w:val="39"/>
        </w:numPr>
        <w:spacing w:after="0" w:line="276" w:lineRule="auto"/>
        <w:ind w:left="1078" w:right="284" w:hanging="284"/>
        <w:rPr>
          <w:rFonts w:ascii="Calibri Light" w:hAnsi="Calibri Light" w:cs="Calibri Light"/>
          <w:sz w:val="22"/>
          <w:szCs w:val="22"/>
        </w:rPr>
      </w:pPr>
      <w:r>
        <w:rPr>
          <w:rFonts w:ascii="Calibri Light" w:hAnsi="Calibri Light" w:cs="Calibri Light"/>
          <w:sz w:val="22"/>
          <w:szCs w:val="22"/>
        </w:rPr>
        <w:t xml:space="preserve">70% kwoty czynszu – do dnia 30 </w:t>
      </w:r>
      <w:r w:rsidR="00B860F9">
        <w:rPr>
          <w:rFonts w:ascii="Calibri Light" w:hAnsi="Calibri Light" w:cs="Calibri Light"/>
          <w:sz w:val="22"/>
          <w:szCs w:val="22"/>
        </w:rPr>
        <w:t>listopada</w:t>
      </w:r>
      <w:r>
        <w:rPr>
          <w:rFonts w:ascii="Calibri Light" w:hAnsi="Calibri Light" w:cs="Calibri Light"/>
          <w:sz w:val="22"/>
          <w:szCs w:val="22"/>
        </w:rPr>
        <w:t xml:space="preserve"> 2027 roku,</w:t>
      </w:r>
    </w:p>
    <w:p w14:paraId="3E03AABF" w14:textId="4A67DE41" w:rsidR="008944F2" w:rsidRDefault="008944F2">
      <w:pPr>
        <w:pStyle w:val="Akapitzlist"/>
        <w:numPr>
          <w:ilvl w:val="0"/>
          <w:numId w:val="36"/>
        </w:numPr>
        <w:spacing w:after="0" w:line="276" w:lineRule="auto"/>
        <w:ind w:left="851" w:right="284" w:hanging="284"/>
        <w:rPr>
          <w:rFonts w:ascii="Calibri Light" w:hAnsi="Calibri Light" w:cs="Calibri Light"/>
          <w:sz w:val="22"/>
          <w:szCs w:val="22"/>
        </w:rPr>
      </w:pPr>
      <w:r>
        <w:rPr>
          <w:rFonts w:ascii="Calibri Light" w:hAnsi="Calibri Light" w:cs="Calibri Light"/>
          <w:sz w:val="22"/>
          <w:szCs w:val="22"/>
          <w:u w:val="single"/>
        </w:rPr>
        <w:t>w trzecim sezonie wegetacyjnym:</w:t>
      </w:r>
    </w:p>
    <w:p w14:paraId="48617618" w14:textId="0C2A1A8B" w:rsidR="003B5EC9" w:rsidRDefault="003B5EC9">
      <w:pPr>
        <w:pStyle w:val="Akapitzlist"/>
        <w:numPr>
          <w:ilvl w:val="0"/>
          <w:numId w:val="38"/>
        </w:numPr>
        <w:spacing w:after="0" w:line="276" w:lineRule="auto"/>
        <w:ind w:left="1078" w:right="284" w:hanging="284"/>
        <w:rPr>
          <w:rFonts w:ascii="Calibri Light" w:hAnsi="Calibri Light" w:cs="Calibri Light"/>
          <w:sz w:val="22"/>
          <w:szCs w:val="22"/>
        </w:rPr>
      </w:pPr>
      <w:r>
        <w:rPr>
          <w:rFonts w:ascii="Calibri Light" w:hAnsi="Calibri Light" w:cs="Calibri Light"/>
          <w:sz w:val="22"/>
          <w:szCs w:val="22"/>
        </w:rPr>
        <w:t>30% kwoty czynszu – do dnia 30 kwietnia</w:t>
      </w:r>
      <w:r w:rsidR="008944F2">
        <w:rPr>
          <w:rFonts w:ascii="Calibri Light" w:hAnsi="Calibri Light" w:cs="Calibri Light"/>
          <w:sz w:val="22"/>
          <w:szCs w:val="22"/>
        </w:rPr>
        <w:t xml:space="preserve"> 2028 roku</w:t>
      </w:r>
      <w:r>
        <w:rPr>
          <w:rFonts w:ascii="Calibri Light" w:hAnsi="Calibri Light" w:cs="Calibri Light"/>
          <w:sz w:val="22"/>
          <w:szCs w:val="22"/>
        </w:rPr>
        <w:t>,</w:t>
      </w:r>
    </w:p>
    <w:p w14:paraId="50235F39" w14:textId="69046FE9" w:rsidR="008944F2" w:rsidRPr="008944F2" w:rsidRDefault="00BD1824">
      <w:pPr>
        <w:pStyle w:val="Akapitzlist"/>
        <w:numPr>
          <w:ilvl w:val="0"/>
          <w:numId w:val="38"/>
        </w:numPr>
        <w:spacing w:after="0" w:line="276" w:lineRule="auto"/>
        <w:ind w:left="1078" w:right="284" w:hanging="284"/>
        <w:rPr>
          <w:rFonts w:ascii="Calibri Light" w:hAnsi="Calibri Light" w:cs="Calibri Light"/>
          <w:sz w:val="22"/>
          <w:szCs w:val="22"/>
        </w:rPr>
      </w:pPr>
      <w:r w:rsidRPr="00A90448">
        <w:rPr>
          <w:rFonts w:ascii="Calibri Light" w:hAnsi="Calibri Light" w:cs="Calibri Light"/>
          <w:sz w:val="22"/>
          <w:szCs w:val="22"/>
        </w:rPr>
        <w:t>70% kwoty czynszu – do dnia 30 września</w:t>
      </w:r>
      <w:r w:rsidR="003B5EC9">
        <w:rPr>
          <w:rFonts w:ascii="Calibri Light" w:hAnsi="Calibri Light" w:cs="Calibri Light"/>
          <w:sz w:val="22"/>
          <w:szCs w:val="22"/>
        </w:rPr>
        <w:t xml:space="preserve"> </w:t>
      </w:r>
      <w:r w:rsidR="008944F2">
        <w:rPr>
          <w:rFonts w:ascii="Calibri Light" w:hAnsi="Calibri Light" w:cs="Calibri Light"/>
          <w:sz w:val="22"/>
          <w:szCs w:val="22"/>
        </w:rPr>
        <w:t>2028</w:t>
      </w:r>
      <w:r w:rsidR="003B5EC9">
        <w:rPr>
          <w:rFonts w:ascii="Calibri Light" w:hAnsi="Calibri Light" w:cs="Calibri Light"/>
          <w:sz w:val="22"/>
          <w:szCs w:val="22"/>
        </w:rPr>
        <w:t xml:space="preserve"> roku</w:t>
      </w:r>
      <w:r w:rsidR="008944F2">
        <w:rPr>
          <w:rFonts w:ascii="Calibri Light" w:hAnsi="Calibri Light" w:cs="Calibri Light"/>
          <w:sz w:val="22"/>
          <w:szCs w:val="22"/>
        </w:rPr>
        <w:t>.</w:t>
      </w:r>
    </w:p>
    <w:p w14:paraId="7C5DBBDF" w14:textId="5719AD6D" w:rsidR="009F627A" w:rsidRDefault="009F627A">
      <w:pPr>
        <w:pStyle w:val="Akapitzlist"/>
        <w:numPr>
          <w:ilvl w:val="0"/>
          <w:numId w:val="18"/>
        </w:numPr>
        <w:spacing w:after="0" w:line="276" w:lineRule="auto"/>
        <w:ind w:left="568" w:right="284" w:hanging="284"/>
        <w:rPr>
          <w:rFonts w:ascii="Calibri Light" w:hAnsi="Calibri Light" w:cs="Calibri Light"/>
          <w:sz w:val="22"/>
          <w:szCs w:val="22"/>
        </w:rPr>
      </w:pPr>
      <w:r w:rsidRPr="009F627A">
        <w:rPr>
          <w:rFonts w:ascii="Calibri Light" w:hAnsi="Calibri Light" w:cs="Calibri Light"/>
          <w:sz w:val="22"/>
          <w:szCs w:val="22"/>
        </w:rPr>
        <w:t>Wydzierżawiający zobowiązuje się do wystawiania faktur VAT dokumentujących należny czynsz dzierżawy:</w:t>
      </w:r>
    </w:p>
    <w:p w14:paraId="34AA8153" w14:textId="55E581FA" w:rsidR="009F627A" w:rsidRDefault="009F627A">
      <w:pPr>
        <w:pStyle w:val="Akapitzlist"/>
        <w:numPr>
          <w:ilvl w:val="0"/>
          <w:numId w:val="35"/>
        </w:numPr>
        <w:spacing w:after="0" w:line="276" w:lineRule="auto"/>
        <w:ind w:left="851" w:right="284" w:hanging="284"/>
        <w:rPr>
          <w:rFonts w:ascii="Calibri Light" w:hAnsi="Calibri Light" w:cs="Calibri Light"/>
          <w:sz w:val="22"/>
          <w:szCs w:val="22"/>
        </w:rPr>
      </w:pPr>
      <w:r w:rsidRPr="009F627A">
        <w:rPr>
          <w:rFonts w:ascii="Calibri Light" w:hAnsi="Calibri Light" w:cs="Calibri Light"/>
          <w:sz w:val="22"/>
          <w:szCs w:val="22"/>
        </w:rPr>
        <w:t xml:space="preserve">dla raty, o której mowa w ust. 1 </w:t>
      </w:r>
      <w:r w:rsidR="003B5EC9">
        <w:rPr>
          <w:rFonts w:ascii="Calibri Light" w:hAnsi="Calibri Light" w:cs="Calibri Light"/>
          <w:sz w:val="22"/>
          <w:szCs w:val="22"/>
        </w:rPr>
        <w:t xml:space="preserve">pkt 1 </w:t>
      </w:r>
      <w:r w:rsidRPr="009F627A">
        <w:rPr>
          <w:rFonts w:ascii="Calibri Light" w:hAnsi="Calibri Light" w:cs="Calibri Light"/>
          <w:sz w:val="22"/>
          <w:szCs w:val="22"/>
        </w:rPr>
        <w:t>lit. a) – w dniu podpisania niniejszej umowy</w:t>
      </w:r>
      <w:r>
        <w:rPr>
          <w:rFonts w:ascii="Calibri Light" w:hAnsi="Calibri Light" w:cs="Calibri Light"/>
          <w:sz w:val="22"/>
          <w:szCs w:val="22"/>
        </w:rPr>
        <w:t>,</w:t>
      </w:r>
    </w:p>
    <w:p w14:paraId="228DB00A" w14:textId="24C4CBBA" w:rsidR="009F627A" w:rsidRPr="009F627A" w:rsidRDefault="009F627A">
      <w:pPr>
        <w:pStyle w:val="Akapitzlist"/>
        <w:numPr>
          <w:ilvl w:val="0"/>
          <w:numId w:val="35"/>
        </w:numPr>
        <w:spacing w:after="0" w:line="276" w:lineRule="auto"/>
        <w:ind w:left="851" w:right="284" w:hanging="284"/>
        <w:rPr>
          <w:rFonts w:ascii="Calibri Light" w:hAnsi="Calibri Light" w:cs="Calibri Light"/>
          <w:sz w:val="22"/>
          <w:szCs w:val="22"/>
        </w:rPr>
      </w:pPr>
      <w:r w:rsidRPr="009F627A">
        <w:rPr>
          <w:rFonts w:ascii="Calibri Light" w:hAnsi="Calibri Light" w:cs="Calibri Light"/>
          <w:sz w:val="22"/>
          <w:szCs w:val="22"/>
        </w:rPr>
        <w:t xml:space="preserve">dla </w:t>
      </w:r>
      <w:r w:rsidR="003B5EC9">
        <w:rPr>
          <w:rFonts w:ascii="Calibri Light" w:hAnsi="Calibri Light" w:cs="Calibri Light"/>
          <w:sz w:val="22"/>
          <w:szCs w:val="22"/>
        </w:rPr>
        <w:t>pozostałych rat</w:t>
      </w:r>
      <w:r w:rsidRPr="009F627A">
        <w:rPr>
          <w:rFonts w:ascii="Calibri Light" w:hAnsi="Calibri Light" w:cs="Calibri Light"/>
          <w:sz w:val="22"/>
          <w:szCs w:val="22"/>
        </w:rPr>
        <w:t xml:space="preserve"> – nie później niż </w:t>
      </w:r>
      <w:r>
        <w:rPr>
          <w:rFonts w:ascii="Calibri Light" w:hAnsi="Calibri Light" w:cs="Calibri Light"/>
          <w:sz w:val="22"/>
          <w:szCs w:val="22"/>
        </w:rPr>
        <w:t>14</w:t>
      </w:r>
      <w:r w:rsidRPr="009F627A">
        <w:rPr>
          <w:rFonts w:ascii="Calibri Light" w:hAnsi="Calibri Light" w:cs="Calibri Light"/>
          <w:sz w:val="22"/>
          <w:szCs w:val="22"/>
        </w:rPr>
        <w:t xml:space="preserve"> dni przed upływem terminu płatności tej raty</w:t>
      </w:r>
      <w:r>
        <w:rPr>
          <w:rFonts w:ascii="Calibri Light" w:hAnsi="Calibri Light" w:cs="Calibri Light"/>
          <w:sz w:val="22"/>
          <w:szCs w:val="22"/>
        </w:rPr>
        <w:t>.</w:t>
      </w:r>
    </w:p>
    <w:p w14:paraId="130EDAC0" w14:textId="0AE0CBA4" w:rsidR="00120A8C" w:rsidRDefault="00120A8C">
      <w:pPr>
        <w:pStyle w:val="Akapitzlist"/>
        <w:numPr>
          <w:ilvl w:val="0"/>
          <w:numId w:val="18"/>
        </w:numPr>
        <w:spacing w:after="0" w:line="276" w:lineRule="auto"/>
        <w:ind w:left="568" w:right="284" w:hanging="284"/>
        <w:rPr>
          <w:rFonts w:ascii="Calibri Light" w:hAnsi="Calibri Light" w:cs="Calibri Light"/>
          <w:sz w:val="22"/>
          <w:szCs w:val="22"/>
        </w:rPr>
      </w:pPr>
      <w:r w:rsidRPr="00120A8C">
        <w:rPr>
          <w:rFonts w:ascii="Calibri Light" w:hAnsi="Calibri Light" w:cs="Calibri Light"/>
          <w:sz w:val="22"/>
          <w:szCs w:val="22"/>
        </w:rPr>
        <w:t>Terminy płatności poszczególnych części czynszu określone są w ust. 1 niniejszej umowy. Wystawienie faktury VAT nie wpływa na bieg tych terminów.</w:t>
      </w:r>
    </w:p>
    <w:p w14:paraId="4E647CDC" w14:textId="4CAC8FA0" w:rsidR="009F627A" w:rsidRPr="009F627A" w:rsidRDefault="009F627A">
      <w:pPr>
        <w:pStyle w:val="Akapitzlist"/>
        <w:numPr>
          <w:ilvl w:val="0"/>
          <w:numId w:val="18"/>
        </w:numPr>
        <w:spacing w:after="0" w:line="276" w:lineRule="auto"/>
        <w:ind w:left="568" w:right="284" w:hanging="284"/>
        <w:rPr>
          <w:rFonts w:ascii="Calibri Light" w:hAnsi="Calibri Light" w:cs="Calibri Light"/>
          <w:sz w:val="22"/>
          <w:szCs w:val="22"/>
        </w:rPr>
      </w:pPr>
      <w:r w:rsidRPr="009F627A">
        <w:rPr>
          <w:rFonts w:ascii="Calibri Light" w:hAnsi="Calibri Light" w:cs="Calibri Light"/>
          <w:sz w:val="22"/>
          <w:szCs w:val="22"/>
        </w:rPr>
        <w:t>Za dzień zapłaty uznaje się dzień uznania rachunku bankowego Wydzierżawiającego</w:t>
      </w:r>
      <w:r>
        <w:rPr>
          <w:rFonts w:ascii="Calibri Light" w:hAnsi="Calibri Light" w:cs="Calibri Light"/>
          <w:sz w:val="22"/>
          <w:szCs w:val="22"/>
        </w:rPr>
        <w:t>.</w:t>
      </w:r>
    </w:p>
    <w:p w14:paraId="2ED16291" w14:textId="1D70763C" w:rsidR="00BD1824" w:rsidRPr="00A90448" w:rsidRDefault="00BD1824">
      <w:pPr>
        <w:pStyle w:val="Akapitzlist"/>
        <w:numPr>
          <w:ilvl w:val="0"/>
          <w:numId w:val="18"/>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Jeżeli Dzierżawca dopuszcza się opóźnienia w zapłacie czynszu lub jego części przekraczającego dwa tygodnie, Wydzierżawiający może wezwać Dzierżawcę w formie pisemnej do zapłaty zaległej kwoty, wyznaczając dodatkowy dwutygodniowy termin do jej uregulowania. Po bezskutecznym upływie tego terminu Wydzierżawiający ma prawo wypowiedzieć niniejszą umowę ze skutkiem natychmiastowym, bez zachowania okresu wypowiedzenia.</w:t>
      </w:r>
    </w:p>
    <w:p w14:paraId="754E5B15" w14:textId="77777777" w:rsidR="00120A8C" w:rsidRPr="00A90448" w:rsidRDefault="00120A8C" w:rsidP="00807379">
      <w:pPr>
        <w:spacing w:after="0" w:line="276" w:lineRule="auto"/>
        <w:ind w:right="283"/>
        <w:rPr>
          <w:rFonts w:ascii="Calibri Light" w:hAnsi="Calibri Light" w:cs="Calibri Light"/>
          <w:sz w:val="22"/>
          <w:szCs w:val="22"/>
        </w:rPr>
      </w:pPr>
    </w:p>
    <w:p w14:paraId="31BF2201"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4</w:t>
      </w:r>
    </w:p>
    <w:p w14:paraId="72711EC0" w14:textId="72F12B71" w:rsidR="00BD1824" w:rsidRPr="009F627A" w:rsidRDefault="00BD1824">
      <w:pPr>
        <w:pStyle w:val="Akapitzlist"/>
        <w:numPr>
          <w:ilvl w:val="0"/>
          <w:numId w:val="21"/>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Wydzierżawiający może wypowiedzieć niniejszą umowę ze skutkiem natychmiastowym bez uprzedzenia w przypadku, gdy: Dzierżawca będzie używał przedmiotu dzierżawy w sposób niezgodny z zasadami prawidłowej gospodarki, zmieni przeznaczenie przedmiotu dzierżawy lub bez zgody Wydzierżawiającego wyrażonej na piśmie odda przedmiot dzierżawy osobie trzeciej do używania. </w:t>
      </w:r>
    </w:p>
    <w:p w14:paraId="3742A0BD" w14:textId="77777777" w:rsidR="0071022F" w:rsidRPr="00A90448" w:rsidRDefault="0071022F" w:rsidP="003C408B">
      <w:pPr>
        <w:spacing w:after="0" w:line="276" w:lineRule="auto"/>
        <w:ind w:right="283"/>
        <w:rPr>
          <w:rFonts w:ascii="Calibri Light" w:hAnsi="Calibri Light" w:cs="Calibri Light"/>
          <w:sz w:val="22"/>
          <w:szCs w:val="22"/>
        </w:rPr>
      </w:pPr>
    </w:p>
    <w:p w14:paraId="0B43F252"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5</w:t>
      </w:r>
    </w:p>
    <w:p w14:paraId="48B3E5D7" w14:textId="468154E5" w:rsidR="00BD1824" w:rsidRPr="00A90448" w:rsidRDefault="00BD1824">
      <w:pPr>
        <w:pStyle w:val="Akapitzlist"/>
        <w:numPr>
          <w:ilvl w:val="0"/>
          <w:numId w:val="22"/>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Dzierżawca zobowiązuje się utrzymywać grunt w dobrej kulturze rolnej przy zachowaniu wymogów ochrony środowiska.</w:t>
      </w:r>
    </w:p>
    <w:p w14:paraId="38854FD5" w14:textId="5100EF39" w:rsidR="00BD1824" w:rsidRPr="00A90448" w:rsidRDefault="00BD1824">
      <w:pPr>
        <w:pStyle w:val="Akapitzlist"/>
        <w:numPr>
          <w:ilvl w:val="0"/>
          <w:numId w:val="22"/>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Dzierżawca będzie używał gruntu na własne ryzyko i w ramach prowadzenia własnego przedsiębiorstwa.</w:t>
      </w:r>
    </w:p>
    <w:p w14:paraId="6D547957" w14:textId="70BAFF13" w:rsidR="00BD1824" w:rsidRPr="00A90448" w:rsidRDefault="00BD1824">
      <w:pPr>
        <w:pStyle w:val="Akapitzlist"/>
        <w:numPr>
          <w:ilvl w:val="0"/>
          <w:numId w:val="22"/>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Dzierżawca nie może: </w:t>
      </w:r>
    </w:p>
    <w:p w14:paraId="5CBFEC13" w14:textId="34135DC0" w:rsidR="00BD1824" w:rsidRPr="00A90448" w:rsidRDefault="00BD1824">
      <w:pPr>
        <w:pStyle w:val="Akapitzlist"/>
        <w:numPr>
          <w:ilvl w:val="0"/>
          <w:numId w:val="23"/>
        </w:numPr>
        <w:spacing w:after="0" w:line="276" w:lineRule="auto"/>
        <w:ind w:left="851" w:right="283" w:hanging="284"/>
        <w:rPr>
          <w:rFonts w:ascii="Calibri Light" w:hAnsi="Calibri Light" w:cs="Calibri Light"/>
          <w:sz w:val="22"/>
          <w:szCs w:val="22"/>
        </w:rPr>
      </w:pPr>
      <w:r w:rsidRPr="00A90448">
        <w:rPr>
          <w:rFonts w:ascii="Calibri Light" w:hAnsi="Calibri Light" w:cs="Calibri Light"/>
          <w:sz w:val="22"/>
          <w:szCs w:val="22"/>
        </w:rPr>
        <w:t>zmieniać przeznaczenia gruntu,</w:t>
      </w:r>
    </w:p>
    <w:p w14:paraId="49D07D47" w14:textId="131E7096" w:rsidR="00BD1824" w:rsidRPr="00A90448" w:rsidRDefault="00BD1824">
      <w:pPr>
        <w:pStyle w:val="Akapitzlist"/>
        <w:numPr>
          <w:ilvl w:val="0"/>
          <w:numId w:val="23"/>
        </w:numPr>
        <w:spacing w:after="0" w:line="276" w:lineRule="auto"/>
        <w:ind w:left="851" w:right="283" w:hanging="284"/>
        <w:rPr>
          <w:rFonts w:ascii="Calibri Light" w:hAnsi="Calibri Light" w:cs="Calibri Light"/>
          <w:sz w:val="22"/>
          <w:szCs w:val="22"/>
        </w:rPr>
      </w:pPr>
      <w:r w:rsidRPr="00A90448">
        <w:rPr>
          <w:rFonts w:ascii="Calibri Light" w:hAnsi="Calibri Light" w:cs="Calibri Light"/>
          <w:sz w:val="22"/>
          <w:szCs w:val="22"/>
        </w:rPr>
        <w:t>używać gruntu w sposób niezgodny z wymaganiami prawidłowej gospodarki,</w:t>
      </w:r>
    </w:p>
    <w:p w14:paraId="5E62E79B" w14:textId="02F7A257" w:rsidR="00BD1824" w:rsidRPr="00A90448" w:rsidRDefault="00BD1824">
      <w:pPr>
        <w:pStyle w:val="Akapitzlist"/>
        <w:numPr>
          <w:ilvl w:val="0"/>
          <w:numId w:val="23"/>
        </w:numPr>
        <w:spacing w:after="0" w:line="276" w:lineRule="auto"/>
        <w:ind w:left="851" w:right="283" w:hanging="284"/>
        <w:rPr>
          <w:rFonts w:ascii="Calibri Light" w:hAnsi="Calibri Light" w:cs="Calibri Light"/>
          <w:sz w:val="22"/>
          <w:szCs w:val="22"/>
        </w:rPr>
      </w:pPr>
      <w:r w:rsidRPr="00A90448">
        <w:rPr>
          <w:rFonts w:ascii="Calibri Light" w:hAnsi="Calibri Light" w:cs="Calibri Light"/>
          <w:sz w:val="22"/>
          <w:szCs w:val="22"/>
        </w:rPr>
        <w:t>w jakikolwiek sposób czynić korzystanie z nieruchomości sąsiednich uciążliwym.</w:t>
      </w:r>
    </w:p>
    <w:p w14:paraId="135C04D8" w14:textId="358A1A87" w:rsidR="00BD1824" w:rsidRPr="00A90448" w:rsidRDefault="00BD1824">
      <w:pPr>
        <w:pStyle w:val="Akapitzlist"/>
        <w:numPr>
          <w:ilvl w:val="0"/>
          <w:numId w:val="22"/>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Dzierżawca nie może oddawać gruntu do bezpłatnego używania ani go poddzierżawiać pod rygorem wypowiedzenia przez Wydzierżawiającego niniejszej umowy bez zachowania terminu wypowiedzenia.</w:t>
      </w:r>
    </w:p>
    <w:p w14:paraId="4C329CA6" w14:textId="77777777" w:rsidR="00BD1824" w:rsidRPr="00A90448" w:rsidRDefault="00BD1824" w:rsidP="00BD1824">
      <w:pPr>
        <w:spacing w:after="0" w:line="276" w:lineRule="auto"/>
        <w:ind w:left="284" w:right="283"/>
        <w:rPr>
          <w:rFonts w:ascii="Calibri Light" w:hAnsi="Calibri Light" w:cs="Calibri Light"/>
          <w:sz w:val="22"/>
          <w:szCs w:val="22"/>
        </w:rPr>
      </w:pPr>
    </w:p>
    <w:p w14:paraId="4CB05F66"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6</w:t>
      </w:r>
    </w:p>
    <w:p w14:paraId="0605480B" w14:textId="2ECFA98C" w:rsidR="008944F2" w:rsidRPr="00A90448" w:rsidRDefault="008944F2">
      <w:pPr>
        <w:pStyle w:val="Akapitzlist"/>
        <w:numPr>
          <w:ilvl w:val="0"/>
          <w:numId w:val="24"/>
        </w:numPr>
        <w:spacing w:after="0" w:line="276" w:lineRule="auto"/>
        <w:ind w:left="567" w:right="283" w:hanging="283"/>
        <w:rPr>
          <w:rFonts w:ascii="Calibri Light" w:hAnsi="Calibri Light" w:cs="Calibri Light"/>
          <w:sz w:val="22"/>
          <w:szCs w:val="22"/>
        </w:rPr>
      </w:pPr>
      <w:r w:rsidRPr="008944F2">
        <w:rPr>
          <w:rFonts w:ascii="Calibri Light" w:hAnsi="Calibri Light" w:cs="Calibri Light"/>
          <w:sz w:val="22"/>
          <w:szCs w:val="22"/>
        </w:rPr>
        <w:t>Umowa zostaje zawarta na czas oznaczony od dnia jej podpisania i obejmuje trzy kolejne sezony wegetacyjne</w:t>
      </w:r>
      <w:r w:rsidR="00AA3561">
        <w:rPr>
          <w:rFonts w:ascii="Calibri Light" w:hAnsi="Calibri Light" w:cs="Calibri Light"/>
          <w:sz w:val="22"/>
          <w:szCs w:val="22"/>
        </w:rPr>
        <w:t xml:space="preserve"> przypadające na lata:</w:t>
      </w:r>
      <w:r>
        <w:rPr>
          <w:rFonts w:ascii="Calibri Light" w:hAnsi="Calibri Light" w:cs="Calibri Light"/>
          <w:sz w:val="22"/>
          <w:szCs w:val="22"/>
        </w:rPr>
        <w:t xml:space="preserve"> 2026, 2027</w:t>
      </w:r>
      <w:r w:rsidR="00B860F9">
        <w:rPr>
          <w:rFonts w:ascii="Calibri Light" w:hAnsi="Calibri Light" w:cs="Calibri Light"/>
          <w:sz w:val="22"/>
          <w:szCs w:val="22"/>
        </w:rPr>
        <w:t xml:space="preserve"> </w:t>
      </w:r>
      <w:r>
        <w:rPr>
          <w:rFonts w:ascii="Calibri Light" w:hAnsi="Calibri Light" w:cs="Calibri Light"/>
          <w:sz w:val="22"/>
          <w:szCs w:val="22"/>
        </w:rPr>
        <w:t>oraz 2028</w:t>
      </w:r>
      <w:r w:rsidRPr="008944F2">
        <w:rPr>
          <w:rFonts w:ascii="Calibri Light" w:hAnsi="Calibri Light" w:cs="Calibri Light"/>
          <w:sz w:val="22"/>
          <w:szCs w:val="22"/>
        </w:rPr>
        <w:t xml:space="preserve">, przy czym wygasa z dniem zakończenia zbiorów w trzecim sezonie wegetacyjnym, jednak nie później niż w dniu </w:t>
      </w:r>
      <w:r w:rsidR="00B860F9" w:rsidRPr="00B860F9">
        <w:rPr>
          <w:rFonts w:ascii="Calibri Light" w:hAnsi="Calibri Light" w:cs="Calibri Light"/>
          <w:b/>
          <w:bCs/>
          <w:sz w:val="22"/>
          <w:szCs w:val="22"/>
        </w:rPr>
        <w:t>15</w:t>
      </w:r>
      <w:r w:rsidRPr="00B860F9">
        <w:rPr>
          <w:rFonts w:ascii="Calibri Light" w:hAnsi="Calibri Light" w:cs="Calibri Light"/>
          <w:b/>
          <w:bCs/>
          <w:sz w:val="22"/>
          <w:szCs w:val="22"/>
        </w:rPr>
        <w:t xml:space="preserve"> </w:t>
      </w:r>
      <w:r w:rsidR="00B860F9" w:rsidRPr="00B860F9">
        <w:rPr>
          <w:rFonts w:ascii="Calibri Light" w:hAnsi="Calibri Light" w:cs="Calibri Light"/>
          <w:b/>
          <w:bCs/>
          <w:sz w:val="22"/>
          <w:szCs w:val="22"/>
        </w:rPr>
        <w:t>października</w:t>
      </w:r>
      <w:r w:rsidRPr="00B860F9">
        <w:rPr>
          <w:rFonts w:ascii="Calibri Light" w:hAnsi="Calibri Light" w:cs="Calibri Light"/>
          <w:b/>
          <w:bCs/>
          <w:sz w:val="22"/>
          <w:szCs w:val="22"/>
        </w:rPr>
        <w:t xml:space="preserve"> 202</w:t>
      </w:r>
      <w:r w:rsidR="00B860F9" w:rsidRPr="00B860F9">
        <w:rPr>
          <w:rFonts w:ascii="Calibri Light" w:hAnsi="Calibri Light" w:cs="Calibri Light"/>
          <w:b/>
          <w:bCs/>
          <w:sz w:val="22"/>
          <w:szCs w:val="22"/>
        </w:rPr>
        <w:t>8</w:t>
      </w:r>
      <w:r w:rsidRPr="00B860F9">
        <w:rPr>
          <w:rFonts w:ascii="Calibri Light" w:hAnsi="Calibri Light" w:cs="Calibri Light"/>
          <w:b/>
          <w:bCs/>
          <w:sz w:val="22"/>
          <w:szCs w:val="22"/>
        </w:rPr>
        <w:t xml:space="preserve"> roku</w:t>
      </w:r>
      <w:r w:rsidRPr="008944F2">
        <w:rPr>
          <w:rFonts w:ascii="Calibri Light" w:hAnsi="Calibri Light" w:cs="Calibri Light"/>
          <w:sz w:val="22"/>
          <w:szCs w:val="22"/>
        </w:rPr>
        <w:t>.</w:t>
      </w:r>
    </w:p>
    <w:p w14:paraId="7197D6C3" w14:textId="77777777" w:rsidR="00BD1824" w:rsidRPr="00A90448" w:rsidRDefault="00BD1824" w:rsidP="00BD1824">
      <w:pPr>
        <w:spacing w:after="0" w:line="276" w:lineRule="auto"/>
        <w:ind w:left="284" w:right="283"/>
        <w:rPr>
          <w:rFonts w:ascii="Calibri Light" w:hAnsi="Calibri Light" w:cs="Calibri Light"/>
          <w:sz w:val="22"/>
          <w:szCs w:val="22"/>
        </w:rPr>
      </w:pPr>
    </w:p>
    <w:p w14:paraId="6916F012"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7</w:t>
      </w:r>
    </w:p>
    <w:p w14:paraId="3004DED9" w14:textId="779240E1" w:rsidR="00BD1824" w:rsidRPr="00A90448" w:rsidRDefault="00BD1824">
      <w:pPr>
        <w:pStyle w:val="Akapitzlist"/>
        <w:numPr>
          <w:ilvl w:val="0"/>
          <w:numId w:val="25"/>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Podatki i inne ciężary związane z własnością przedmiotu dzierżawy obciążają Dzierżawcę.</w:t>
      </w:r>
    </w:p>
    <w:p w14:paraId="45E5EB6C" w14:textId="716D780D" w:rsidR="00BD1824" w:rsidRPr="00A90448" w:rsidRDefault="00BD1824">
      <w:pPr>
        <w:pStyle w:val="Akapitzlist"/>
        <w:numPr>
          <w:ilvl w:val="0"/>
          <w:numId w:val="25"/>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Wszelkie koszty i opłaty związane z zawarciem umowy ponosi Dzierżawca.</w:t>
      </w:r>
    </w:p>
    <w:p w14:paraId="208557BE" w14:textId="77777777" w:rsidR="00BD1824" w:rsidRPr="00A90448" w:rsidRDefault="00BD1824" w:rsidP="00BD1824">
      <w:pPr>
        <w:spacing w:after="0" w:line="276" w:lineRule="auto"/>
        <w:ind w:left="284" w:right="283"/>
        <w:rPr>
          <w:rFonts w:ascii="Calibri Light" w:hAnsi="Calibri Light" w:cs="Calibri Light"/>
          <w:sz w:val="22"/>
          <w:szCs w:val="22"/>
        </w:rPr>
      </w:pPr>
    </w:p>
    <w:p w14:paraId="3683CEC5"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8</w:t>
      </w:r>
    </w:p>
    <w:p w14:paraId="79A01EA0" w14:textId="78680818" w:rsidR="00BD1824" w:rsidRPr="00A90448" w:rsidRDefault="00BD1824">
      <w:pPr>
        <w:pStyle w:val="Akapitzlist"/>
        <w:numPr>
          <w:ilvl w:val="0"/>
          <w:numId w:val="26"/>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Wydanie przedmiotu dzierżawy na rzecz Dzierżawcy nastąpi w terminie </w:t>
      </w:r>
      <w:r w:rsidR="00B860F9" w:rsidRPr="00B860F9">
        <w:rPr>
          <w:rFonts w:ascii="Calibri Light" w:hAnsi="Calibri Light" w:cs="Calibri Light"/>
          <w:b/>
          <w:bCs/>
          <w:sz w:val="22"/>
          <w:szCs w:val="22"/>
        </w:rPr>
        <w:t>5 dni od dnia podpisania niniejszej umowy</w:t>
      </w:r>
      <w:r w:rsidR="00B860F9">
        <w:rPr>
          <w:rFonts w:ascii="Calibri Light" w:hAnsi="Calibri Light" w:cs="Calibri Light"/>
          <w:sz w:val="22"/>
          <w:szCs w:val="22"/>
        </w:rPr>
        <w:t>.</w:t>
      </w:r>
    </w:p>
    <w:p w14:paraId="677CA603" w14:textId="77777777" w:rsidR="00BD1824" w:rsidRPr="00A90448" w:rsidRDefault="00BD1824" w:rsidP="00BD1824">
      <w:pPr>
        <w:spacing w:after="0" w:line="276" w:lineRule="auto"/>
        <w:ind w:left="284" w:right="283"/>
        <w:rPr>
          <w:rFonts w:ascii="Calibri Light" w:hAnsi="Calibri Light" w:cs="Calibri Light"/>
          <w:sz w:val="22"/>
          <w:szCs w:val="22"/>
        </w:rPr>
      </w:pPr>
    </w:p>
    <w:p w14:paraId="0EC3CFC6"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9</w:t>
      </w:r>
    </w:p>
    <w:p w14:paraId="090684EC" w14:textId="516E4B53" w:rsidR="00BD1824" w:rsidRPr="00A90448" w:rsidRDefault="00BD1824">
      <w:pPr>
        <w:pStyle w:val="Akapitzlist"/>
        <w:numPr>
          <w:ilvl w:val="0"/>
          <w:numId w:val="27"/>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Po wygaśnięciu niniejszej umowy Dzierżawca zobowiązany jest niezwłocznie zwrócić przedmiot dzierżawy Wydzierżawiającemu w stanie niepogorszonym z uwzględnieniem normalnego stopnia zużycia wynikającego z zasad prawidłowej gospodarki. </w:t>
      </w:r>
    </w:p>
    <w:p w14:paraId="5A2608BB" w14:textId="77777777" w:rsidR="00BD1824" w:rsidRPr="00A90448" w:rsidRDefault="00BD1824" w:rsidP="00BD1824">
      <w:pPr>
        <w:spacing w:after="0" w:line="276" w:lineRule="auto"/>
        <w:ind w:left="284" w:right="283"/>
        <w:rPr>
          <w:rFonts w:ascii="Calibri Light" w:hAnsi="Calibri Light" w:cs="Calibri Light"/>
          <w:sz w:val="22"/>
          <w:szCs w:val="22"/>
        </w:rPr>
      </w:pPr>
    </w:p>
    <w:p w14:paraId="0029D437" w14:textId="77777777" w:rsidR="00BD1824" w:rsidRPr="00A90448" w:rsidRDefault="00BD1824" w:rsidP="00BD1824">
      <w:pPr>
        <w:spacing w:after="0" w:line="276" w:lineRule="auto"/>
        <w:ind w:left="284" w:right="283"/>
        <w:jc w:val="center"/>
        <w:rPr>
          <w:rFonts w:ascii="Calibri Light" w:hAnsi="Calibri Light" w:cs="Calibri Light"/>
          <w:b/>
          <w:bCs/>
          <w:sz w:val="22"/>
          <w:szCs w:val="22"/>
        </w:rPr>
      </w:pPr>
      <w:r w:rsidRPr="00A90448">
        <w:rPr>
          <w:rFonts w:ascii="Calibri Light" w:hAnsi="Calibri Light" w:cs="Calibri Light"/>
          <w:b/>
          <w:bCs/>
          <w:sz w:val="22"/>
          <w:szCs w:val="22"/>
        </w:rPr>
        <w:t>§ 10</w:t>
      </w:r>
    </w:p>
    <w:p w14:paraId="5FBEF322" w14:textId="0851D261" w:rsidR="00BD1824" w:rsidRPr="00A90448" w:rsidRDefault="00BD1824">
      <w:pPr>
        <w:pStyle w:val="Akapitzlist"/>
        <w:numPr>
          <w:ilvl w:val="0"/>
          <w:numId w:val="28"/>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Wszelkie zmiany umowy wymagają dla swej ważności formy pisemnej w postaci aneksu. </w:t>
      </w:r>
    </w:p>
    <w:p w14:paraId="3B823F30" w14:textId="72CD9FA1" w:rsidR="00BD1824" w:rsidRPr="00A90448" w:rsidRDefault="00BD1824">
      <w:pPr>
        <w:pStyle w:val="Akapitzlist"/>
        <w:numPr>
          <w:ilvl w:val="0"/>
          <w:numId w:val="28"/>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Spory mogące wyniknąć w związku z realizacją niniejszej umowy rozstrzygać będzie sąd miejsca położenia przedmiotu dzierżawy. </w:t>
      </w:r>
    </w:p>
    <w:p w14:paraId="0EBEE284" w14:textId="0373850D" w:rsidR="00BD1824" w:rsidRPr="00A90448" w:rsidRDefault="00BD1824">
      <w:pPr>
        <w:pStyle w:val="Akapitzlist"/>
        <w:numPr>
          <w:ilvl w:val="0"/>
          <w:numId w:val="28"/>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 xml:space="preserve">W sprawach nieuregulowanych postanowieniami niniejszej umowy zastosowanie mają przepisy Kodeksu cywilnego. </w:t>
      </w:r>
    </w:p>
    <w:p w14:paraId="68721CC9" w14:textId="33C40876" w:rsidR="00BD1824" w:rsidRPr="00120A8C" w:rsidRDefault="00BD1824">
      <w:pPr>
        <w:pStyle w:val="Akapitzlist"/>
        <w:numPr>
          <w:ilvl w:val="0"/>
          <w:numId w:val="28"/>
        </w:numPr>
        <w:spacing w:after="0" w:line="276" w:lineRule="auto"/>
        <w:ind w:left="567" w:right="283" w:hanging="283"/>
        <w:rPr>
          <w:rFonts w:ascii="Calibri Light" w:hAnsi="Calibri Light" w:cs="Calibri Light"/>
          <w:sz w:val="22"/>
          <w:szCs w:val="22"/>
        </w:rPr>
      </w:pPr>
      <w:r w:rsidRPr="00A90448">
        <w:rPr>
          <w:rFonts w:ascii="Calibri Light" w:hAnsi="Calibri Light" w:cs="Calibri Light"/>
          <w:sz w:val="22"/>
          <w:szCs w:val="22"/>
        </w:rPr>
        <w:t>Umowę sporządzono w dwóch jednobrzmiących egzemplarzach, po jednym dla każdej ze stron.</w:t>
      </w:r>
    </w:p>
    <w:p w14:paraId="7FCF52BA" w14:textId="77777777" w:rsidR="00BD1824" w:rsidRPr="00A90448" w:rsidRDefault="00BD1824" w:rsidP="00BD1824">
      <w:pPr>
        <w:spacing w:after="0" w:line="276" w:lineRule="auto"/>
        <w:ind w:left="284" w:right="283"/>
        <w:rPr>
          <w:rFonts w:ascii="Calibri Light" w:hAnsi="Calibri Light" w:cs="Calibri Light"/>
          <w:sz w:val="22"/>
          <w:szCs w:val="22"/>
        </w:rPr>
      </w:pPr>
    </w:p>
    <w:p w14:paraId="2140E4BF" w14:textId="77777777" w:rsidR="00BD1824" w:rsidRPr="00A90448" w:rsidRDefault="00BD1824" w:rsidP="009F627A">
      <w:pPr>
        <w:spacing w:after="0" w:line="276" w:lineRule="auto"/>
        <w:ind w:right="283"/>
        <w:rPr>
          <w:rFonts w:ascii="Calibri Light" w:hAnsi="Calibri Light" w:cs="Calibri Light"/>
          <w:sz w:val="22"/>
          <w:szCs w:val="22"/>
        </w:rPr>
      </w:pPr>
    </w:p>
    <w:p w14:paraId="519448F4" w14:textId="77777777" w:rsidR="00BD1824" w:rsidRPr="00A90448" w:rsidRDefault="00BD1824" w:rsidP="00BD1824">
      <w:pPr>
        <w:spacing w:after="0" w:line="276" w:lineRule="auto"/>
        <w:ind w:left="284" w:right="283"/>
        <w:rPr>
          <w:rFonts w:ascii="Calibri Light" w:hAnsi="Calibri Light" w:cs="Calibri Light"/>
          <w:sz w:val="22"/>
          <w:szCs w:val="22"/>
        </w:rPr>
      </w:pPr>
      <w:r w:rsidRPr="00A90448">
        <w:rPr>
          <w:rFonts w:ascii="Calibri Light" w:hAnsi="Calibri Light" w:cs="Calibri Light"/>
          <w:sz w:val="22"/>
          <w:szCs w:val="22"/>
        </w:rPr>
        <w:t xml:space="preserve"> </w:t>
      </w:r>
    </w:p>
    <w:p w14:paraId="33F9AB6A" w14:textId="77777777" w:rsidR="00BD1824" w:rsidRPr="00A90448" w:rsidRDefault="00BD1824" w:rsidP="00BD1824">
      <w:pPr>
        <w:spacing w:after="0" w:line="276" w:lineRule="auto"/>
        <w:ind w:left="284" w:right="283"/>
        <w:rPr>
          <w:rFonts w:ascii="Calibri Light" w:hAnsi="Calibri Light" w:cs="Calibri Light"/>
          <w:sz w:val="22"/>
          <w:szCs w:val="22"/>
        </w:rPr>
        <w:sectPr w:rsidR="00BD1824" w:rsidRPr="00A90448" w:rsidSect="00747D0A">
          <w:type w:val="continuous"/>
          <w:pgSz w:w="11906" w:h="16838"/>
          <w:pgMar w:top="1276" w:right="849" w:bottom="765" w:left="851" w:header="284" w:footer="0" w:gutter="0"/>
          <w:cols w:space="708"/>
          <w:docGrid w:linePitch="360"/>
        </w:sectPr>
      </w:pPr>
    </w:p>
    <w:p w14:paraId="40BFA31D" w14:textId="788FAB77" w:rsidR="00BD1824" w:rsidRPr="00A90448" w:rsidRDefault="00BD1824" w:rsidP="00BD1824">
      <w:pPr>
        <w:spacing w:after="0" w:line="276" w:lineRule="auto"/>
        <w:ind w:left="284" w:right="283"/>
        <w:jc w:val="center"/>
        <w:rPr>
          <w:rFonts w:ascii="Calibri Light" w:hAnsi="Calibri Light" w:cs="Calibri Light"/>
          <w:sz w:val="22"/>
          <w:szCs w:val="22"/>
        </w:rPr>
      </w:pPr>
      <w:r w:rsidRPr="00A90448">
        <w:rPr>
          <w:rFonts w:ascii="Calibri Light" w:hAnsi="Calibri Light" w:cs="Calibri Light"/>
          <w:sz w:val="22"/>
          <w:szCs w:val="22"/>
        </w:rPr>
        <w:t>……………………………………………</w:t>
      </w:r>
    </w:p>
    <w:p w14:paraId="12E16DA6" w14:textId="77777777" w:rsidR="00BD1824" w:rsidRPr="00A90448" w:rsidRDefault="00BD1824" w:rsidP="00BD1824">
      <w:pPr>
        <w:spacing w:after="0" w:line="276" w:lineRule="auto"/>
        <w:ind w:left="284" w:right="283"/>
        <w:jc w:val="center"/>
        <w:rPr>
          <w:rFonts w:ascii="Calibri Light" w:hAnsi="Calibri Light" w:cs="Calibri Light"/>
          <w:sz w:val="22"/>
          <w:szCs w:val="22"/>
        </w:rPr>
      </w:pPr>
      <w:r w:rsidRPr="00A90448">
        <w:rPr>
          <w:rFonts w:ascii="Calibri Light" w:hAnsi="Calibri Light" w:cs="Calibri Light"/>
          <w:sz w:val="22"/>
          <w:szCs w:val="22"/>
        </w:rPr>
        <w:t>Wydzierżawiający</w:t>
      </w:r>
    </w:p>
    <w:p w14:paraId="6D38322C" w14:textId="4B43E39F" w:rsidR="00BD1824" w:rsidRPr="00A90448" w:rsidRDefault="00BD1824" w:rsidP="00BD1824">
      <w:pPr>
        <w:spacing w:after="0" w:line="276" w:lineRule="auto"/>
        <w:ind w:left="284" w:right="283"/>
        <w:jc w:val="center"/>
        <w:rPr>
          <w:rFonts w:ascii="Calibri Light" w:hAnsi="Calibri Light" w:cs="Calibri Light"/>
          <w:sz w:val="22"/>
          <w:szCs w:val="22"/>
        </w:rPr>
      </w:pPr>
      <w:r w:rsidRPr="00A90448">
        <w:rPr>
          <w:rFonts w:ascii="Calibri Light" w:hAnsi="Calibri Light" w:cs="Calibri Light"/>
          <w:sz w:val="22"/>
          <w:szCs w:val="22"/>
        </w:rPr>
        <w:t>……………………………………………</w:t>
      </w:r>
    </w:p>
    <w:p w14:paraId="0C31D1AF" w14:textId="4C33CE06" w:rsidR="00BD1824" w:rsidRPr="00A90448" w:rsidRDefault="00BD1824" w:rsidP="00120A8C">
      <w:pPr>
        <w:spacing w:after="0" w:line="276" w:lineRule="auto"/>
        <w:ind w:left="284" w:right="283"/>
        <w:jc w:val="center"/>
        <w:rPr>
          <w:rFonts w:ascii="Calibri Light" w:hAnsi="Calibri Light" w:cs="Calibri Light"/>
          <w:sz w:val="22"/>
          <w:szCs w:val="22"/>
        </w:rPr>
        <w:sectPr w:rsidR="00BD1824" w:rsidRPr="00A90448" w:rsidSect="00BD1824">
          <w:type w:val="continuous"/>
          <w:pgSz w:w="11906" w:h="16838"/>
          <w:pgMar w:top="1276" w:right="849" w:bottom="765" w:left="851" w:header="284" w:footer="0" w:gutter="0"/>
          <w:cols w:num="2" w:space="708"/>
          <w:docGrid w:linePitch="360"/>
        </w:sectPr>
      </w:pPr>
      <w:r w:rsidRPr="00A90448">
        <w:rPr>
          <w:rFonts w:ascii="Calibri Light" w:hAnsi="Calibri Light" w:cs="Calibri Light"/>
          <w:sz w:val="22"/>
          <w:szCs w:val="22"/>
        </w:rPr>
        <w:t>Dzierżawca</w:t>
      </w:r>
    </w:p>
    <w:p w14:paraId="133A45AE" w14:textId="2BFD9D5C" w:rsidR="001171CF" w:rsidRPr="00120A8C" w:rsidRDefault="001171CF" w:rsidP="00120A8C">
      <w:pPr>
        <w:spacing w:after="0" w:line="276" w:lineRule="auto"/>
        <w:ind w:right="283"/>
        <w:rPr>
          <w:rFonts w:ascii="Calibri Light" w:hAnsi="Calibri Light" w:cs="Calibri Light"/>
          <w:sz w:val="22"/>
          <w:szCs w:val="22"/>
        </w:rPr>
      </w:pPr>
    </w:p>
    <w:sectPr w:rsidR="001171CF" w:rsidRPr="00120A8C" w:rsidSect="00747D0A">
      <w:type w:val="continuous"/>
      <w:pgSz w:w="11906" w:h="16838"/>
      <w:pgMar w:top="1276" w:right="849" w:bottom="765"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6B24" w14:textId="77777777" w:rsidR="00B10AF9" w:rsidRDefault="00B10AF9" w:rsidP="00E57E25">
      <w:pPr>
        <w:spacing w:after="0" w:line="240" w:lineRule="auto"/>
      </w:pPr>
      <w:r>
        <w:separator/>
      </w:r>
    </w:p>
  </w:endnote>
  <w:endnote w:type="continuationSeparator" w:id="0">
    <w:p w14:paraId="25B451EA" w14:textId="77777777" w:rsidR="00B10AF9" w:rsidRDefault="00B10AF9" w:rsidP="00E5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charset w:val="EE"/>
    <w:family w:val="auto"/>
    <w:pitch w:val="variable"/>
  </w:font>
  <w:font w:name="Arial Unicode MS">
    <w:panose1 w:val="020B0604020202020204"/>
    <w:charset w:val="00"/>
    <w:family w:val="roman"/>
    <w:pitch w:val="variable"/>
    <w:sig w:usb0="00000003" w:usb1="00000000" w:usb2="00000000" w:usb3="00000000" w:csb0="00000001" w:csb1="00000000"/>
  </w:font>
  <w:font w:name="A">
    <w:altName w:val="Times New Roman"/>
    <w:charset w:val="EE"/>
    <w:family w:val="auto"/>
    <w:pitch w:val="default"/>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890D" w14:textId="6B66C1BD" w:rsidR="00E57E25" w:rsidRDefault="00E57E25" w:rsidP="00E57E25">
    <w:pPr>
      <w:jc w:val="center"/>
      <w:rPr>
        <w:rFonts w:ascii="Arial" w:hAnsi="Arial" w:cs="Arial"/>
        <w:color w:val="0000FF"/>
        <w:sz w:val="16"/>
        <w:lang w:eastAsia="pl-PL"/>
      </w:rPr>
    </w:pPr>
    <w:r>
      <w:rPr>
        <w:rFonts w:ascii="Arial" w:hAnsi="Arial" w:cs="Arial"/>
        <w:noProof/>
        <w:color w:val="0000FF"/>
        <w:sz w:val="16"/>
        <w:lang w:eastAsia="pl-PL"/>
      </w:rPr>
      <mc:AlternateContent>
        <mc:Choice Requires="wps">
          <w:drawing>
            <wp:anchor distT="0" distB="0" distL="114300" distR="114300" simplePos="0" relativeHeight="251662336" behindDoc="0" locked="0" layoutInCell="1" allowOverlap="1" wp14:anchorId="72A0C74B" wp14:editId="111DAF16">
              <wp:simplePos x="0" y="0"/>
              <wp:positionH relativeFrom="column">
                <wp:posOffset>-9525</wp:posOffset>
              </wp:positionH>
              <wp:positionV relativeFrom="paragraph">
                <wp:posOffset>67945</wp:posOffset>
              </wp:positionV>
              <wp:extent cx="6372000" cy="0"/>
              <wp:effectExtent l="0" t="0" r="0" b="0"/>
              <wp:wrapNone/>
              <wp:docPr id="1856426159"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C5143" id="Łącznik prosty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35pt" to="50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"/>
          </w:pict>
        </mc:Fallback>
      </mc:AlternateContent>
    </w:r>
  </w:p>
  <w:p w14:paraId="3838747E" w14:textId="65890E77" w:rsidR="00E57E25" w:rsidRDefault="00E57E25" w:rsidP="00E57E25">
    <w:pPr>
      <w:jc w:val="center"/>
      <w:rPr>
        <w:rFonts w:ascii="Arial" w:hAnsi="Arial" w:cs="Arial"/>
        <w:sz w:val="16"/>
      </w:rPr>
    </w:pPr>
    <w:r>
      <w:rPr>
        <w:rFonts w:ascii="Arial" w:hAnsi="Arial" w:cs="Arial"/>
        <w:sz w:val="16"/>
      </w:rPr>
      <w:t>NIP:743-000-50-21, REGON: 510554703,</w:t>
    </w:r>
    <w:r>
      <w:rPr>
        <w:rFonts w:ascii="Arial" w:hAnsi="Arial" w:cs="Arial"/>
        <w:b/>
      </w:rPr>
      <w:t xml:space="preserve"> </w:t>
    </w:r>
    <w:r>
      <w:rPr>
        <w:rFonts w:ascii="Arial" w:hAnsi="Arial" w:cs="Arial"/>
        <w:sz w:val="16"/>
        <w:szCs w:val="16"/>
      </w:rPr>
      <w:t>Sąd Rejonowy w Olsztynie</w:t>
    </w:r>
    <w:r>
      <w:rPr>
        <w:rFonts w:ascii="Arial" w:hAnsi="Arial" w:cs="Arial"/>
        <w:sz w:val="16"/>
      </w:rPr>
      <w:t xml:space="preserve"> KRS: 0000092536</w:t>
    </w:r>
  </w:p>
  <w:p w14:paraId="68D9C529" w14:textId="77777777" w:rsidR="00E57E25" w:rsidRDefault="00E57E25" w:rsidP="00E57E25">
    <w:pPr>
      <w:jc w:val="center"/>
    </w:pPr>
    <w:r>
      <w:rPr>
        <w:rFonts w:ascii="Arial" w:hAnsi="Arial" w:cs="Arial"/>
        <w:sz w:val="16"/>
      </w:rPr>
      <w:t>Bank Millennium S.A. o/Lidzbark Warmiński nr konta: 50 1160 2202 0000 0000 6193 1591</w:t>
    </w:r>
  </w:p>
  <w:p w14:paraId="2C9D0C33" w14:textId="77777777" w:rsidR="00E57E25" w:rsidRDefault="00E57E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D95B" w14:textId="77777777" w:rsidR="00B10AF9" w:rsidRDefault="00B10AF9" w:rsidP="00E57E25">
      <w:pPr>
        <w:spacing w:after="0" w:line="240" w:lineRule="auto"/>
      </w:pPr>
      <w:r>
        <w:separator/>
      </w:r>
    </w:p>
  </w:footnote>
  <w:footnote w:type="continuationSeparator" w:id="0">
    <w:p w14:paraId="5B87C6C7" w14:textId="77777777" w:rsidR="00B10AF9" w:rsidRDefault="00B10AF9" w:rsidP="00E57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8F81" w14:textId="4F38B83F" w:rsidR="00E57E25" w:rsidRPr="00AB711B" w:rsidRDefault="00D04944" w:rsidP="00D04944">
    <w:pPr>
      <w:pStyle w:val="Nagwek2"/>
      <w:keepLines w:val="0"/>
      <w:numPr>
        <w:ilvl w:val="1"/>
        <w:numId w:val="1"/>
      </w:numPr>
      <w:suppressAutoHyphens/>
      <w:spacing w:before="0" w:after="0" w:line="240" w:lineRule="auto"/>
      <w:jc w:val="center"/>
      <w:rPr>
        <w:rFonts w:ascii="Arial" w:hAnsi="Arial" w:cs="Arial"/>
        <w:b/>
        <w:sz w:val="18"/>
        <w:szCs w:val="18"/>
      </w:rPr>
    </w:pPr>
    <w:r>
      <w:rPr>
        <w:rFonts w:ascii="Bookman Old Style" w:hAnsi="Bookman Old Style"/>
        <w:noProof/>
        <w:sz w:val="36"/>
        <w:szCs w:val="36"/>
      </w:rPr>
      <w:drawing>
        <wp:anchor distT="0" distB="0" distL="114300" distR="114300" simplePos="0" relativeHeight="251667456" behindDoc="1" locked="0" layoutInCell="1" allowOverlap="1" wp14:anchorId="495909C4" wp14:editId="591426BB">
          <wp:simplePos x="0" y="0"/>
          <wp:positionH relativeFrom="column">
            <wp:posOffset>5945608</wp:posOffset>
          </wp:positionH>
          <wp:positionV relativeFrom="paragraph">
            <wp:posOffset>18443</wp:posOffset>
          </wp:positionV>
          <wp:extent cx="496578" cy="470197"/>
          <wp:effectExtent l="0" t="0" r="0" b="0"/>
          <wp:wrapNone/>
          <wp:docPr id="1263758992" name="Obraz 1" descr="Obraz zawierający tekst, clipart,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0661" name="Obraz 1" descr="Obraz zawierający tekst, clipart, Grafika, logo&#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02" cy="471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noProof/>
        <w:sz w:val="36"/>
        <w:szCs w:val="36"/>
      </w:rPr>
      <w:drawing>
        <wp:anchor distT="0" distB="0" distL="114300" distR="114300" simplePos="0" relativeHeight="251665408" behindDoc="1" locked="0" layoutInCell="1" allowOverlap="1" wp14:anchorId="07278344" wp14:editId="00538444">
          <wp:simplePos x="0" y="0"/>
          <wp:positionH relativeFrom="column">
            <wp:posOffset>5301305</wp:posOffset>
          </wp:positionH>
          <wp:positionV relativeFrom="paragraph">
            <wp:posOffset>-61070</wp:posOffset>
          </wp:positionV>
          <wp:extent cx="641611" cy="636104"/>
          <wp:effectExtent l="0" t="0" r="0" b="0"/>
          <wp:wrapNone/>
          <wp:docPr id="1469332077" name="Obraz 3" descr="Obraz zawierający Grafika, logo, projekt graficzny,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9737" name="Obraz 3" descr="Obraz zawierający Grafika, logo, projekt graficzny, Czcionka&#10;&#10;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644186" cy="638657"/>
                  </a:xfrm>
                  <a:prstGeom prst="rect">
                    <a:avLst/>
                  </a:prstGeom>
                </pic:spPr>
              </pic:pic>
            </a:graphicData>
          </a:graphic>
          <wp14:sizeRelH relativeFrom="page">
            <wp14:pctWidth>0</wp14:pctWidth>
          </wp14:sizeRelH>
          <wp14:sizeRelV relativeFrom="page">
            <wp14:pctHeight>0</wp14:pctHeight>
          </wp14:sizeRelV>
        </wp:anchor>
      </w:drawing>
    </w:r>
    <w:r w:rsidRPr="00AB711B">
      <w:rPr>
        <w:noProof/>
        <w:sz w:val="18"/>
        <w:szCs w:val="18"/>
      </w:rPr>
      <w:drawing>
        <wp:anchor distT="0" distB="0" distL="114300" distR="114300" simplePos="0" relativeHeight="251659264" behindDoc="1" locked="0" layoutInCell="1" allowOverlap="1" wp14:anchorId="325D3976" wp14:editId="67920058">
          <wp:simplePos x="0" y="0"/>
          <wp:positionH relativeFrom="column">
            <wp:posOffset>-12171</wp:posOffset>
          </wp:positionH>
          <wp:positionV relativeFrom="paragraph">
            <wp:posOffset>17366</wp:posOffset>
          </wp:positionV>
          <wp:extent cx="1333500" cy="504825"/>
          <wp:effectExtent l="0" t="0" r="0" b="9525"/>
          <wp:wrapNone/>
          <wp:docPr id="208588584" name="Obraz 4" descr="Obraz zawierający logo,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50779" name="Obraz 4" descr="Obraz zawierający logo, Czcionka, Grafika, projekt graficzny&#10;&#10;Zawartość wygenerowana przez AI może być niepopraw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E25" w:rsidRPr="00AB711B">
      <w:rPr>
        <w:rFonts w:ascii="Arial" w:hAnsi="Arial" w:cs="Arial"/>
        <w:b/>
        <w:sz w:val="18"/>
        <w:szCs w:val="18"/>
      </w:rPr>
      <w:t>PRZEDSIĘBIORSTWO WODOCIĄGÓW I KANALIZACJI Sp</w:t>
    </w:r>
    <w:r>
      <w:rPr>
        <w:rFonts w:ascii="Arial" w:hAnsi="Arial" w:cs="Arial"/>
        <w:b/>
        <w:sz w:val="18"/>
        <w:szCs w:val="18"/>
      </w:rPr>
      <w:t>ółka</w:t>
    </w:r>
    <w:r w:rsidR="00E57E25" w:rsidRPr="00AB711B">
      <w:rPr>
        <w:rFonts w:ascii="Arial" w:hAnsi="Arial" w:cs="Arial"/>
        <w:b/>
        <w:sz w:val="18"/>
        <w:szCs w:val="18"/>
      </w:rPr>
      <w:t xml:space="preserve"> z o.</w:t>
    </w:r>
    <w:r w:rsidR="008E5405">
      <w:rPr>
        <w:rFonts w:ascii="Arial" w:hAnsi="Arial" w:cs="Arial"/>
        <w:b/>
        <w:sz w:val="18"/>
        <w:szCs w:val="18"/>
      </w:rPr>
      <w:t xml:space="preserve"> </w:t>
    </w:r>
    <w:r w:rsidR="00E57E25" w:rsidRPr="00AB711B">
      <w:rPr>
        <w:rFonts w:ascii="Arial" w:hAnsi="Arial" w:cs="Arial"/>
        <w:b/>
        <w:sz w:val="18"/>
        <w:szCs w:val="18"/>
      </w:rPr>
      <w:t>o.</w:t>
    </w:r>
  </w:p>
  <w:p w14:paraId="484B34CF" w14:textId="00CDC373" w:rsidR="00E57E25" w:rsidRDefault="00E57E25" w:rsidP="00D04944">
    <w:pPr>
      <w:pStyle w:val="Nagwek2"/>
      <w:keepLines w:val="0"/>
      <w:numPr>
        <w:ilvl w:val="8"/>
        <w:numId w:val="1"/>
      </w:numPr>
      <w:tabs>
        <w:tab w:val="left" w:pos="1905"/>
      </w:tabs>
      <w:suppressAutoHyphens/>
      <w:spacing w:before="0" w:after="0" w:line="240" w:lineRule="auto"/>
      <w:ind w:left="0" w:firstLine="0"/>
      <w:jc w:val="center"/>
      <w:rPr>
        <w:rFonts w:ascii="Arial" w:hAnsi="Arial" w:cs="Arial"/>
        <w:sz w:val="18"/>
        <w:szCs w:val="18"/>
      </w:rPr>
    </w:pPr>
    <w:r w:rsidRPr="00AB711B">
      <w:rPr>
        <w:rFonts w:ascii="Arial" w:hAnsi="Arial" w:cs="Arial"/>
        <w:sz w:val="18"/>
        <w:szCs w:val="18"/>
      </w:rPr>
      <w:t>11-100 Lidzbark Warmiński ul. Piłs</w:t>
    </w:r>
    <w:r>
      <w:rPr>
        <w:rFonts w:ascii="Arial" w:hAnsi="Arial" w:cs="Arial"/>
        <w:sz w:val="18"/>
        <w:szCs w:val="18"/>
      </w:rPr>
      <w:t xml:space="preserve">udskiego 18 </w:t>
    </w:r>
    <w:r w:rsidR="006B6569">
      <w:rPr>
        <w:rFonts w:ascii="Arial" w:hAnsi="Arial" w:cs="Arial"/>
        <w:sz w:val="18"/>
        <w:szCs w:val="18"/>
      </w:rPr>
      <w:br/>
    </w:r>
    <w:r>
      <w:rPr>
        <w:rFonts w:ascii="Arial" w:hAnsi="Arial" w:cs="Arial"/>
        <w:sz w:val="18"/>
        <w:szCs w:val="18"/>
      </w:rPr>
      <w:t>tel. 89 767 15 04</w:t>
    </w:r>
    <w:r w:rsidR="00AB6B89">
      <w:rPr>
        <w:rFonts w:ascii="Arial" w:hAnsi="Arial" w:cs="Arial"/>
        <w:sz w:val="18"/>
        <w:szCs w:val="18"/>
      </w:rPr>
      <w:t xml:space="preserve">, </w:t>
    </w:r>
    <w:r w:rsidR="00AB6B89" w:rsidRPr="00AB6B89">
      <w:rPr>
        <w:rFonts w:ascii="Arial" w:hAnsi="Arial" w:cs="Arial"/>
        <w:sz w:val="18"/>
        <w:szCs w:val="18"/>
      </w:rPr>
      <w:t>adres do e</w:t>
    </w:r>
    <w:r w:rsidR="001C4C7B">
      <w:rPr>
        <w:rFonts w:ascii="Arial" w:hAnsi="Arial" w:cs="Arial"/>
        <w:sz w:val="18"/>
        <w:szCs w:val="18"/>
      </w:rPr>
      <w:t>-</w:t>
    </w:r>
    <w:r w:rsidR="00AB6B89" w:rsidRPr="00AB6B89">
      <w:rPr>
        <w:rFonts w:ascii="Arial" w:hAnsi="Arial" w:cs="Arial"/>
        <w:sz w:val="18"/>
        <w:szCs w:val="18"/>
      </w:rPr>
      <w:t>doręczeń: AE:PL-47034-81509-CRVSH-20</w:t>
    </w:r>
  </w:p>
  <w:p w14:paraId="7DC2931D" w14:textId="7450640C" w:rsidR="00D04944" w:rsidRDefault="00E57E25" w:rsidP="00D04944">
    <w:pPr>
      <w:pStyle w:val="Nagwek2"/>
      <w:keepLines w:val="0"/>
      <w:numPr>
        <w:ilvl w:val="1"/>
        <w:numId w:val="1"/>
      </w:numPr>
      <w:tabs>
        <w:tab w:val="left" w:pos="1905"/>
      </w:tabs>
      <w:suppressAutoHyphens/>
      <w:spacing w:before="0" w:after="0" w:line="240" w:lineRule="auto"/>
      <w:jc w:val="center"/>
      <w:rPr>
        <w:rFonts w:ascii="Arial" w:hAnsi="Arial" w:cs="Arial"/>
        <w:sz w:val="18"/>
        <w:szCs w:val="18"/>
        <w:lang w:val="en-US"/>
      </w:rPr>
    </w:pPr>
    <w:r w:rsidRPr="00AB711B">
      <w:rPr>
        <w:rFonts w:ascii="Arial" w:hAnsi="Arial" w:cs="Arial"/>
        <w:sz w:val="18"/>
        <w:szCs w:val="18"/>
        <w:lang w:val="en-US"/>
      </w:rPr>
      <w:t xml:space="preserve">e-mail: </w:t>
    </w:r>
    <w:r w:rsidRPr="002672CF">
      <w:rPr>
        <w:rFonts w:ascii="Arial" w:hAnsi="Arial" w:cs="Arial"/>
        <w:sz w:val="18"/>
        <w:szCs w:val="18"/>
      </w:rPr>
      <w:t>pwiklw@pwiklw.pl</w:t>
    </w:r>
    <w:r w:rsidRPr="00AB711B">
      <w:rPr>
        <w:rFonts w:ascii="Arial" w:hAnsi="Arial" w:cs="Arial"/>
        <w:sz w:val="18"/>
        <w:szCs w:val="18"/>
        <w:lang w:val="en-US"/>
      </w:rPr>
      <w:t xml:space="preserve"> </w:t>
    </w:r>
    <w:r w:rsidR="00D04944" w:rsidRPr="00D04944">
      <w:rPr>
        <w:rFonts w:ascii="Arial" w:hAnsi="Arial" w:cs="Arial"/>
        <w:sz w:val="18"/>
        <w:szCs w:val="18"/>
        <w:lang w:val="en-US"/>
      </w:rPr>
      <w:t>www.pwiklw.pl</w:t>
    </w:r>
  </w:p>
  <w:p w14:paraId="6343859A" w14:textId="5D6236DF" w:rsidR="00E57E25" w:rsidRPr="00D04944" w:rsidRDefault="00D04944" w:rsidP="00D04944">
    <w:pPr>
      <w:pStyle w:val="Nagwek2"/>
      <w:keepLines w:val="0"/>
      <w:tabs>
        <w:tab w:val="left" w:pos="1905"/>
      </w:tabs>
      <w:suppressAutoHyphens/>
      <w:spacing w:before="0" w:after="0" w:line="240" w:lineRule="auto"/>
      <w:ind w:left="576"/>
      <w:rPr>
        <w:rFonts w:ascii="Arial" w:hAnsi="Arial" w:cs="Arial"/>
        <w:sz w:val="18"/>
        <w:szCs w:val="18"/>
        <w:lang w:val="en-US"/>
      </w:rPr>
    </w:pPr>
    <w:r>
      <w:rPr>
        <w:noProof/>
        <w:lang w:eastAsia="pl-PL"/>
      </w:rPr>
      <mc:AlternateContent>
        <mc:Choice Requires="wps">
          <w:drawing>
            <wp:anchor distT="0" distB="0" distL="114300" distR="114300" simplePos="0" relativeHeight="251660288" behindDoc="0" locked="0" layoutInCell="1" allowOverlap="1" wp14:anchorId="3D72317E" wp14:editId="7557A54B">
              <wp:simplePos x="0" y="0"/>
              <wp:positionH relativeFrom="column">
                <wp:posOffset>-14456</wp:posOffset>
              </wp:positionH>
              <wp:positionV relativeFrom="paragraph">
                <wp:posOffset>88751</wp:posOffset>
              </wp:positionV>
              <wp:extent cx="6529556" cy="4295"/>
              <wp:effectExtent l="0" t="0" r="24130" b="21590"/>
              <wp:wrapNone/>
              <wp:docPr id="114856453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556" cy="4295"/>
                      </a:xfrm>
                      <a:prstGeom prst="line">
                        <a:avLst/>
                      </a:prstGeom>
                      <a:noFill/>
                      <a:ln w="9525">
                        <a:solidFill>
                          <a:schemeClr val="bg1">
                            <a:lumMod val="6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B0F9C"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pt" to="51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" strokecolor="#a5a5a5 [209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Times New Roman" w:hAnsi="Times New Roman" w:cs="Symbol"/>
        <w:b w:val="0"/>
        <w:color w:val="000000"/>
        <w:sz w:val="20"/>
        <w:szCs w:val="20"/>
      </w:rPr>
    </w:lvl>
  </w:abstractNum>
  <w:abstractNum w:abstractNumId="2"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Wingdings" w:hAnsi="Wingdings" w:cs="OpenSymbol"/>
        <w:sz w:val="20"/>
        <w:szCs w:val="20"/>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1146" w:hanging="360"/>
      </w:pPr>
      <w:rPr>
        <w:rFonts w:ascii="Times New Roman" w:hAnsi="Times New Roman"/>
      </w:rPr>
    </w:lvl>
  </w:abstractNum>
  <w:abstractNum w:abstractNumId="4"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Wingdings" w:hAnsi="Wingdings" w:cs="Arial"/>
        <w:b w:val="0"/>
        <w:sz w:val="20"/>
        <w:szCs w:val="20"/>
      </w:rPr>
    </w:lvl>
  </w:abstractNum>
  <w:abstractNum w:abstractNumId="5" w15:restartNumberingAfterBreak="0">
    <w:nsid w:val="0077706E"/>
    <w:multiLevelType w:val="hybridMultilevel"/>
    <w:tmpl w:val="0E620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712942"/>
    <w:multiLevelType w:val="hybridMultilevel"/>
    <w:tmpl w:val="06EA7A8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A42D56"/>
    <w:multiLevelType w:val="hybridMultilevel"/>
    <w:tmpl w:val="06DCA2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1732B77"/>
    <w:multiLevelType w:val="hybridMultilevel"/>
    <w:tmpl w:val="7FFEC90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16476510"/>
    <w:multiLevelType w:val="hybridMultilevel"/>
    <w:tmpl w:val="A2BEE6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AAC0000"/>
    <w:multiLevelType w:val="hybridMultilevel"/>
    <w:tmpl w:val="6090C95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C773918"/>
    <w:multiLevelType w:val="hybridMultilevel"/>
    <w:tmpl w:val="1AF6CF2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E5C627C"/>
    <w:multiLevelType w:val="hybridMultilevel"/>
    <w:tmpl w:val="004CA984"/>
    <w:lvl w:ilvl="0" w:tplc="A04635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1957AEE"/>
    <w:multiLevelType w:val="hybridMultilevel"/>
    <w:tmpl w:val="E6F6F2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46C6B41"/>
    <w:multiLevelType w:val="hybridMultilevel"/>
    <w:tmpl w:val="2BC6989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54C0151"/>
    <w:multiLevelType w:val="hybridMultilevel"/>
    <w:tmpl w:val="63ECCA6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BA479D5"/>
    <w:multiLevelType w:val="hybridMultilevel"/>
    <w:tmpl w:val="4C70ED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EFF21E2"/>
    <w:multiLevelType w:val="hybridMultilevel"/>
    <w:tmpl w:val="3050F4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A6D2F48"/>
    <w:multiLevelType w:val="hybridMultilevel"/>
    <w:tmpl w:val="4D1202B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BC77B5B"/>
    <w:multiLevelType w:val="hybridMultilevel"/>
    <w:tmpl w:val="64D4826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E8A6606"/>
    <w:multiLevelType w:val="hybridMultilevel"/>
    <w:tmpl w:val="2D9E69CE"/>
    <w:lvl w:ilvl="0" w:tplc="975080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10B7448"/>
    <w:multiLevelType w:val="hybridMultilevel"/>
    <w:tmpl w:val="A110722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2" w15:restartNumberingAfterBreak="0">
    <w:nsid w:val="423D686A"/>
    <w:multiLevelType w:val="hybridMultilevel"/>
    <w:tmpl w:val="0A1C2D1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2F97EA2"/>
    <w:multiLevelType w:val="hybridMultilevel"/>
    <w:tmpl w:val="DEA0436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3246BB1"/>
    <w:multiLevelType w:val="hybridMultilevel"/>
    <w:tmpl w:val="6A54A26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4C3C526A"/>
    <w:multiLevelType w:val="hybridMultilevel"/>
    <w:tmpl w:val="03308D5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D406317"/>
    <w:multiLevelType w:val="hybridMultilevel"/>
    <w:tmpl w:val="E6F6F25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4D9D3E13"/>
    <w:multiLevelType w:val="hybridMultilevel"/>
    <w:tmpl w:val="2BF6EAF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71B62B3"/>
    <w:multiLevelType w:val="hybridMultilevel"/>
    <w:tmpl w:val="155A93F4"/>
    <w:lvl w:ilvl="0" w:tplc="7E588FE2">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A995A2C"/>
    <w:multiLevelType w:val="hybridMultilevel"/>
    <w:tmpl w:val="48E4D22C"/>
    <w:lvl w:ilvl="0" w:tplc="FFFFFFFF">
      <w:start w:val="1"/>
      <w:numFmt w:val="decimal"/>
      <w:lvlText w:val="%1)"/>
      <w:lvlJc w:val="left"/>
      <w:pPr>
        <w:ind w:left="720" w:hanging="360"/>
      </w:pPr>
    </w:lvl>
    <w:lvl w:ilvl="1" w:tplc="04150017">
      <w:start w:val="1"/>
      <w:numFmt w:val="lowerLetter"/>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4C0C58"/>
    <w:multiLevelType w:val="hybridMultilevel"/>
    <w:tmpl w:val="5DC002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CD22DE6"/>
    <w:multiLevelType w:val="hybridMultilevel"/>
    <w:tmpl w:val="07A6D21E"/>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FB02460"/>
    <w:multiLevelType w:val="hybridMultilevel"/>
    <w:tmpl w:val="2BC6989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7474FD1"/>
    <w:multiLevelType w:val="hybridMultilevel"/>
    <w:tmpl w:val="49165D9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691B6E14"/>
    <w:multiLevelType w:val="hybridMultilevel"/>
    <w:tmpl w:val="E6B687C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69744AF4"/>
    <w:multiLevelType w:val="hybridMultilevel"/>
    <w:tmpl w:val="58DE96B2"/>
    <w:lvl w:ilvl="0" w:tplc="70E6C23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771528D9"/>
    <w:multiLevelType w:val="hybridMultilevel"/>
    <w:tmpl w:val="685E61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247072"/>
    <w:multiLevelType w:val="hybridMultilevel"/>
    <w:tmpl w:val="080E4B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7D5027F3"/>
    <w:multiLevelType w:val="hybridMultilevel"/>
    <w:tmpl w:val="A88801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3658459">
    <w:abstractNumId w:val="0"/>
  </w:num>
  <w:num w:numId="2" w16cid:durableId="243029248">
    <w:abstractNumId w:val="28"/>
  </w:num>
  <w:num w:numId="3" w16cid:durableId="111944117">
    <w:abstractNumId w:val="23"/>
  </w:num>
  <w:num w:numId="4" w16cid:durableId="1668750765">
    <w:abstractNumId w:val="15"/>
  </w:num>
  <w:num w:numId="5" w16cid:durableId="2053536286">
    <w:abstractNumId w:val="11"/>
  </w:num>
  <w:num w:numId="6" w16cid:durableId="405536819">
    <w:abstractNumId w:val="30"/>
  </w:num>
  <w:num w:numId="7" w16cid:durableId="68384756">
    <w:abstractNumId w:val="17"/>
  </w:num>
  <w:num w:numId="8" w16cid:durableId="1848516596">
    <w:abstractNumId w:val="37"/>
  </w:num>
  <w:num w:numId="9" w16cid:durableId="134294830">
    <w:abstractNumId w:val="7"/>
  </w:num>
  <w:num w:numId="10" w16cid:durableId="166213074">
    <w:abstractNumId w:val="6"/>
  </w:num>
  <w:num w:numId="11" w16cid:durableId="1772820469">
    <w:abstractNumId w:val="25"/>
  </w:num>
  <w:num w:numId="12" w16cid:durableId="428426578">
    <w:abstractNumId w:val="16"/>
  </w:num>
  <w:num w:numId="13" w16cid:durableId="730233300">
    <w:abstractNumId w:val="5"/>
  </w:num>
  <w:num w:numId="14" w16cid:durableId="1118186223">
    <w:abstractNumId w:val="31"/>
  </w:num>
  <w:num w:numId="15" w16cid:durableId="490367836">
    <w:abstractNumId w:val="35"/>
  </w:num>
  <w:num w:numId="16" w16cid:durableId="903762617">
    <w:abstractNumId w:val="12"/>
  </w:num>
  <w:num w:numId="17" w16cid:durableId="285501475">
    <w:abstractNumId w:val="20"/>
  </w:num>
  <w:num w:numId="18" w16cid:durableId="2061324233">
    <w:abstractNumId w:val="13"/>
  </w:num>
  <w:num w:numId="19" w16cid:durableId="1141851455">
    <w:abstractNumId w:val="24"/>
  </w:num>
  <w:num w:numId="20" w16cid:durableId="1047492087">
    <w:abstractNumId w:val="34"/>
  </w:num>
  <w:num w:numId="21" w16cid:durableId="678889871">
    <w:abstractNumId w:val="26"/>
  </w:num>
  <w:num w:numId="22" w16cid:durableId="1269891476">
    <w:abstractNumId w:val="19"/>
  </w:num>
  <w:num w:numId="23" w16cid:durableId="1524248879">
    <w:abstractNumId w:val="9"/>
  </w:num>
  <w:num w:numId="24" w16cid:durableId="1146700971">
    <w:abstractNumId w:val="10"/>
  </w:num>
  <w:num w:numId="25" w16cid:durableId="1961642424">
    <w:abstractNumId w:val="27"/>
  </w:num>
  <w:num w:numId="26" w16cid:durableId="1964925965">
    <w:abstractNumId w:val="14"/>
  </w:num>
  <w:num w:numId="27" w16cid:durableId="627585132">
    <w:abstractNumId w:val="32"/>
  </w:num>
  <w:num w:numId="28" w16cid:durableId="2067410904">
    <w:abstractNumId w:val="18"/>
  </w:num>
  <w:num w:numId="29" w16cid:durableId="1196892998">
    <w:abstractNumId w:val="33"/>
  </w:num>
  <w:num w:numId="30" w16cid:durableId="796680071">
    <w:abstractNumId w:val="8"/>
  </w:num>
  <w:num w:numId="31" w16cid:durableId="883255706">
    <w:abstractNumId w:val="1"/>
  </w:num>
  <w:num w:numId="32" w16cid:durableId="359353663">
    <w:abstractNumId w:val="2"/>
  </w:num>
  <w:num w:numId="33" w16cid:durableId="988754221">
    <w:abstractNumId w:val="3"/>
  </w:num>
  <w:num w:numId="34" w16cid:durableId="1124615352">
    <w:abstractNumId w:val="4"/>
  </w:num>
  <w:num w:numId="35" w16cid:durableId="1938054725">
    <w:abstractNumId w:val="21"/>
  </w:num>
  <w:num w:numId="36" w16cid:durableId="1403985407">
    <w:abstractNumId w:val="36"/>
  </w:num>
  <w:num w:numId="37" w16cid:durableId="284045422">
    <w:abstractNumId w:val="29"/>
  </w:num>
  <w:num w:numId="38" w16cid:durableId="2067799231">
    <w:abstractNumId w:val="38"/>
  </w:num>
  <w:num w:numId="39" w16cid:durableId="58897516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5"/>
    <w:rsid w:val="0000018A"/>
    <w:rsid w:val="00003E29"/>
    <w:rsid w:val="00005C36"/>
    <w:rsid w:val="00021F33"/>
    <w:rsid w:val="001049BC"/>
    <w:rsid w:val="001171CF"/>
    <w:rsid w:val="00120A8C"/>
    <w:rsid w:val="001574D0"/>
    <w:rsid w:val="00164BC9"/>
    <w:rsid w:val="001C4C7B"/>
    <w:rsid w:val="002026A2"/>
    <w:rsid w:val="0020492B"/>
    <w:rsid w:val="002317A4"/>
    <w:rsid w:val="002343B8"/>
    <w:rsid w:val="002666E2"/>
    <w:rsid w:val="002672CF"/>
    <w:rsid w:val="002A4DAB"/>
    <w:rsid w:val="002C245B"/>
    <w:rsid w:val="002D30E2"/>
    <w:rsid w:val="002D66CA"/>
    <w:rsid w:val="002F5A57"/>
    <w:rsid w:val="0030290C"/>
    <w:rsid w:val="0033583B"/>
    <w:rsid w:val="00367EC3"/>
    <w:rsid w:val="003B124C"/>
    <w:rsid w:val="003B5EC9"/>
    <w:rsid w:val="003B7BF7"/>
    <w:rsid w:val="003C408B"/>
    <w:rsid w:val="003D4544"/>
    <w:rsid w:val="003E309D"/>
    <w:rsid w:val="004317E0"/>
    <w:rsid w:val="0047337D"/>
    <w:rsid w:val="00474867"/>
    <w:rsid w:val="004A2D8D"/>
    <w:rsid w:val="004E3F34"/>
    <w:rsid w:val="00503577"/>
    <w:rsid w:val="005123A4"/>
    <w:rsid w:val="00512A8F"/>
    <w:rsid w:val="0051543D"/>
    <w:rsid w:val="00562F15"/>
    <w:rsid w:val="005A5CE3"/>
    <w:rsid w:val="005E765C"/>
    <w:rsid w:val="00631075"/>
    <w:rsid w:val="006B6569"/>
    <w:rsid w:val="006E6BBD"/>
    <w:rsid w:val="0071022F"/>
    <w:rsid w:val="00714366"/>
    <w:rsid w:val="00720AB5"/>
    <w:rsid w:val="00747D0A"/>
    <w:rsid w:val="00750672"/>
    <w:rsid w:val="0076165A"/>
    <w:rsid w:val="007723C8"/>
    <w:rsid w:val="00774F73"/>
    <w:rsid w:val="00783D2F"/>
    <w:rsid w:val="00796F23"/>
    <w:rsid w:val="00807379"/>
    <w:rsid w:val="0082213D"/>
    <w:rsid w:val="00860807"/>
    <w:rsid w:val="0089428B"/>
    <w:rsid w:val="008944F2"/>
    <w:rsid w:val="008E5405"/>
    <w:rsid w:val="008F4C65"/>
    <w:rsid w:val="009011AF"/>
    <w:rsid w:val="00950A6B"/>
    <w:rsid w:val="00970591"/>
    <w:rsid w:val="009C5074"/>
    <w:rsid w:val="009E59A5"/>
    <w:rsid w:val="009E6DAC"/>
    <w:rsid w:val="009F627A"/>
    <w:rsid w:val="00A02415"/>
    <w:rsid w:val="00A12A4A"/>
    <w:rsid w:val="00A90448"/>
    <w:rsid w:val="00A93B6A"/>
    <w:rsid w:val="00AA27AC"/>
    <w:rsid w:val="00AA3561"/>
    <w:rsid w:val="00AA7652"/>
    <w:rsid w:val="00AB6B89"/>
    <w:rsid w:val="00AC3F3D"/>
    <w:rsid w:val="00AD5568"/>
    <w:rsid w:val="00B10AF9"/>
    <w:rsid w:val="00B860F9"/>
    <w:rsid w:val="00B90D4E"/>
    <w:rsid w:val="00BB1AE8"/>
    <w:rsid w:val="00BD1824"/>
    <w:rsid w:val="00C534CA"/>
    <w:rsid w:val="00C65A87"/>
    <w:rsid w:val="00C94880"/>
    <w:rsid w:val="00D04944"/>
    <w:rsid w:val="00D154E0"/>
    <w:rsid w:val="00D771C0"/>
    <w:rsid w:val="00DA0C1E"/>
    <w:rsid w:val="00DA137E"/>
    <w:rsid w:val="00DB76FC"/>
    <w:rsid w:val="00DD0311"/>
    <w:rsid w:val="00DD39E6"/>
    <w:rsid w:val="00E2713D"/>
    <w:rsid w:val="00E47EC7"/>
    <w:rsid w:val="00E57E25"/>
    <w:rsid w:val="00E603CC"/>
    <w:rsid w:val="00E94AC7"/>
    <w:rsid w:val="00E94D89"/>
    <w:rsid w:val="00F06EC8"/>
    <w:rsid w:val="00F322E5"/>
    <w:rsid w:val="00F43ACF"/>
    <w:rsid w:val="00F44E40"/>
    <w:rsid w:val="00F503BB"/>
    <w:rsid w:val="00F55F48"/>
    <w:rsid w:val="00F95496"/>
    <w:rsid w:val="00FD0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2984E"/>
  <w15:chartTrackingRefBased/>
  <w15:docId w15:val="{4ACE06A7-2858-4D56-BD09-AECE2EAD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76FC"/>
  </w:style>
  <w:style w:type="paragraph" w:styleId="Nagwek1">
    <w:name w:val="heading 1"/>
    <w:basedOn w:val="Normalny"/>
    <w:next w:val="Normalny"/>
    <w:link w:val="Nagwek1Znak"/>
    <w:uiPriority w:val="9"/>
    <w:qFormat/>
    <w:rsid w:val="00E5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E5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7E2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7E2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7E2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7E2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7E2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7E2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7E2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7E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7E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7E2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7E2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7E2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7E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7E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7E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7E25"/>
    <w:rPr>
      <w:rFonts w:eastAsiaTheme="majorEastAsia" w:cstheme="majorBidi"/>
      <w:color w:val="272727" w:themeColor="text1" w:themeTint="D8"/>
    </w:rPr>
  </w:style>
  <w:style w:type="paragraph" w:styleId="Tytu">
    <w:name w:val="Title"/>
    <w:basedOn w:val="Normalny"/>
    <w:next w:val="Normalny"/>
    <w:link w:val="TytuZnak"/>
    <w:uiPriority w:val="10"/>
    <w:qFormat/>
    <w:rsid w:val="00E57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7E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7E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7E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7E25"/>
    <w:pPr>
      <w:spacing w:before="160"/>
      <w:jc w:val="center"/>
    </w:pPr>
    <w:rPr>
      <w:i/>
      <w:iCs/>
      <w:color w:val="404040" w:themeColor="text1" w:themeTint="BF"/>
    </w:rPr>
  </w:style>
  <w:style w:type="character" w:customStyle="1" w:styleId="CytatZnak">
    <w:name w:val="Cytat Znak"/>
    <w:basedOn w:val="Domylnaczcionkaakapitu"/>
    <w:link w:val="Cytat"/>
    <w:uiPriority w:val="29"/>
    <w:rsid w:val="00E57E25"/>
    <w:rPr>
      <w:i/>
      <w:iCs/>
      <w:color w:val="404040" w:themeColor="text1" w:themeTint="BF"/>
    </w:rPr>
  </w:style>
  <w:style w:type="paragraph" w:styleId="Akapitzlist">
    <w:name w:val="List Paragraph"/>
    <w:basedOn w:val="Normalny"/>
    <w:uiPriority w:val="34"/>
    <w:qFormat/>
    <w:rsid w:val="00E57E25"/>
    <w:pPr>
      <w:ind w:left="720"/>
      <w:contextualSpacing/>
    </w:pPr>
  </w:style>
  <w:style w:type="character" w:styleId="Wyrnienieintensywne">
    <w:name w:val="Intense Emphasis"/>
    <w:basedOn w:val="Domylnaczcionkaakapitu"/>
    <w:uiPriority w:val="21"/>
    <w:qFormat/>
    <w:rsid w:val="00E57E25"/>
    <w:rPr>
      <w:i/>
      <w:iCs/>
      <w:color w:val="0F4761" w:themeColor="accent1" w:themeShade="BF"/>
    </w:rPr>
  </w:style>
  <w:style w:type="paragraph" w:styleId="Cytatintensywny">
    <w:name w:val="Intense Quote"/>
    <w:basedOn w:val="Normalny"/>
    <w:next w:val="Normalny"/>
    <w:link w:val="CytatintensywnyZnak"/>
    <w:uiPriority w:val="30"/>
    <w:qFormat/>
    <w:rsid w:val="00E5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7E25"/>
    <w:rPr>
      <w:i/>
      <w:iCs/>
      <w:color w:val="0F4761" w:themeColor="accent1" w:themeShade="BF"/>
    </w:rPr>
  </w:style>
  <w:style w:type="character" w:styleId="Odwoanieintensywne">
    <w:name w:val="Intense Reference"/>
    <w:basedOn w:val="Domylnaczcionkaakapitu"/>
    <w:uiPriority w:val="32"/>
    <w:qFormat/>
    <w:rsid w:val="00E57E25"/>
    <w:rPr>
      <w:b/>
      <w:bCs/>
      <w:smallCaps/>
      <w:color w:val="0F4761" w:themeColor="accent1" w:themeShade="BF"/>
      <w:spacing w:val="5"/>
    </w:rPr>
  </w:style>
  <w:style w:type="paragraph" w:styleId="Nagwek">
    <w:name w:val="header"/>
    <w:basedOn w:val="Normalny"/>
    <w:link w:val="NagwekZnak"/>
    <w:unhideWhenUsed/>
    <w:rsid w:val="00E57E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E25"/>
  </w:style>
  <w:style w:type="paragraph" w:styleId="Stopka">
    <w:name w:val="footer"/>
    <w:basedOn w:val="Normalny"/>
    <w:link w:val="StopkaZnak"/>
    <w:uiPriority w:val="99"/>
    <w:unhideWhenUsed/>
    <w:rsid w:val="00E57E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7E25"/>
  </w:style>
  <w:style w:type="character" w:styleId="Hipercze">
    <w:name w:val="Hyperlink"/>
    <w:rsid w:val="00E57E25"/>
    <w:rPr>
      <w:color w:val="0000FF"/>
      <w:u w:val="single"/>
    </w:rPr>
  </w:style>
  <w:style w:type="character" w:styleId="UyteHipercze">
    <w:name w:val="FollowedHyperlink"/>
    <w:basedOn w:val="Domylnaczcionkaakapitu"/>
    <w:uiPriority w:val="99"/>
    <w:semiHidden/>
    <w:unhideWhenUsed/>
    <w:rsid w:val="002672CF"/>
    <w:rPr>
      <w:color w:val="96607D" w:themeColor="followedHyperlink"/>
      <w:u w:val="single"/>
    </w:rPr>
  </w:style>
  <w:style w:type="character" w:styleId="Nierozpoznanawzmianka">
    <w:name w:val="Unresolved Mention"/>
    <w:basedOn w:val="Domylnaczcionkaakapitu"/>
    <w:uiPriority w:val="99"/>
    <w:semiHidden/>
    <w:unhideWhenUsed/>
    <w:rsid w:val="00D04944"/>
    <w:rPr>
      <w:color w:val="605E5C"/>
      <w:shd w:val="clear" w:color="auto" w:fill="E1DFDD"/>
    </w:rPr>
  </w:style>
  <w:style w:type="paragraph" w:styleId="Tekstprzypisudolnego">
    <w:name w:val="footnote text"/>
    <w:basedOn w:val="Normalny"/>
    <w:link w:val="TekstprzypisudolnegoZnak"/>
    <w:rsid w:val="00367EC3"/>
    <w:pPr>
      <w:widowControl w:val="0"/>
      <w:suppressLineNumbers/>
      <w:suppressAutoHyphens/>
      <w:spacing w:after="0" w:line="240" w:lineRule="auto"/>
      <w:ind w:left="339" w:hanging="339"/>
    </w:pPr>
    <w:rPr>
      <w:rFonts w:ascii="Times New Roman" w:eastAsia="Andale Sans UI" w:hAnsi="Times New Roman" w:cs="Times New Roman"/>
      <w:kern w:val="1"/>
      <w:sz w:val="20"/>
      <w:szCs w:val="20"/>
      <w:lang w:eastAsia="zh-CN"/>
      <w14:ligatures w14:val="none"/>
    </w:rPr>
  </w:style>
  <w:style w:type="character" w:customStyle="1" w:styleId="TekstprzypisudolnegoZnak">
    <w:name w:val="Tekst przypisu dolnego Znak"/>
    <w:basedOn w:val="Domylnaczcionkaakapitu"/>
    <w:link w:val="Tekstprzypisudolnego"/>
    <w:rsid w:val="00367EC3"/>
    <w:rPr>
      <w:rFonts w:ascii="Times New Roman" w:eastAsia="Andale Sans UI" w:hAnsi="Times New Roman" w:cs="Times New Roman"/>
      <w:kern w:val="1"/>
      <w:sz w:val="20"/>
      <w:szCs w:val="20"/>
      <w:lang w:eastAsia="zh-CN"/>
      <w14:ligatures w14:val="none"/>
    </w:rPr>
  </w:style>
  <w:style w:type="paragraph" w:styleId="NormalnyWeb">
    <w:name w:val="Normal (Web)"/>
    <w:basedOn w:val="Normalny"/>
    <w:rsid w:val="00367EC3"/>
    <w:pPr>
      <w:widowControl w:val="0"/>
      <w:suppressAutoHyphens/>
      <w:spacing w:before="280" w:after="280" w:line="240" w:lineRule="auto"/>
    </w:pPr>
    <w:rPr>
      <w:rFonts w:ascii="Arial Unicode MS" w:eastAsia="Arial Unicode MS" w:hAnsi="Arial Unicode MS" w:cs="Arial Unicode MS"/>
      <w:kern w:val="1"/>
      <w:lang w:eastAsia="zh-CN"/>
      <w14:ligatures w14:val="none"/>
    </w:rPr>
  </w:style>
  <w:style w:type="paragraph" w:customStyle="1" w:styleId="Akapitzlist1">
    <w:name w:val="Akapit z listą1"/>
    <w:basedOn w:val="Normalny"/>
    <w:rsid w:val="00367EC3"/>
    <w:pPr>
      <w:widowControl w:val="0"/>
      <w:suppressAutoHyphens/>
      <w:autoSpaceDE w:val="0"/>
      <w:spacing w:after="0" w:line="240" w:lineRule="auto"/>
      <w:ind w:left="720"/>
    </w:pPr>
    <w:rPr>
      <w:rFonts w:ascii="A" w:eastAsia="Times New Roman" w:hAnsi="A" w:cs="A"/>
      <w:kern w:val="0"/>
      <w:sz w:val="2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ppwiklw.warmia.mazury.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czyszczalnia@pwikl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wiklw@pwiklw.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ppwiklw.warmia.mazury.pl" TargetMode="External"/><Relationship Id="rId4" Type="http://schemas.openxmlformats.org/officeDocument/2006/relationships/webSettings" Target="webSettings.xml"/><Relationship Id="rId9" Type="http://schemas.openxmlformats.org/officeDocument/2006/relationships/hyperlink" Target="mailto:pwiklw@pwiklw.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3107</Words>
  <Characters>18645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Wodociągi PWIK3</dc:creator>
  <cp:keywords/>
  <dc:description/>
  <cp:lastModifiedBy>Wodociągi PWIK</cp:lastModifiedBy>
  <cp:revision>2</cp:revision>
  <dcterms:created xsi:type="dcterms:W3CDTF">2026-05-15T07:37:00Z</dcterms:created>
  <dcterms:modified xsi:type="dcterms:W3CDTF">2026-05-15T07:37:00Z</dcterms:modified>
</cp:coreProperties>
</file>